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72" w:rsidRDefault="00641F72" w:rsidP="00641F72">
      <w:pPr>
        <w:jc w:val="center"/>
      </w:pPr>
      <w:r>
        <w:t>Муниципальное казенное общеобразовательное учреждение</w:t>
      </w:r>
    </w:p>
    <w:p w:rsidR="00641F72" w:rsidRDefault="00641F72" w:rsidP="00641F72">
      <w:pPr>
        <w:jc w:val="center"/>
      </w:pPr>
      <w:r>
        <w:t>«</w:t>
      </w:r>
      <w:r w:rsidR="00507D05">
        <w:t>Гинтинская</w:t>
      </w:r>
      <w:r>
        <w:t xml:space="preserve"> </w:t>
      </w:r>
      <w:r w:rsidR="000B214A">
        <w:t>средняя</w:t>
      </w:r>
      <w:r>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0B214A" w:rsidTr="000B214A">
        <w:tc>
          <w:tcPr>
            <w:tcW w:w="3400" w:type="dxa"/>
            <w:hideMark/>
          </w:tcPr>
          <w:p w:rsidR="000B214A" w:rsidRDefault="000B214A" w:rsidP="000B214A">
            <w:pPr>
              <w:snapToGrid w:val="0"/>
              <w:spacing w:line="276" w:lineRule="auto"/>
              <w:jc w:val="both"/>
              <w:rPr>
                <w:sz w:val="20"/>
                <w:szCs w:val="20"/>
              </w:rPr>
            </w:pPr>
            <w:r>
              <w:rPr>
                <w:sz w:val="20"/>
                <w:szCs w:val="20"/>
              </w:rPr>
              <w:t>РАССМОТРЕНА</w:t>
            </w:r>
          </w:p>
          <w:p w:rsidR="000B214A" w:rsidRDefault="000B214A" w:rsidP="000B214A">
            <w:pPr>
              <w:spacing w:line="276" w:lineRule="auto"/>
              <w:jc w:val="both"/>
              <w:rPr>
                <w:sz w:val="20"/>
                <w:szCs w:val="20"/>
              </w:rPr>
            </w:pPr>
            <w:r>
              <w:rPr>
                <w:sz w:val="20"/>
                <w:szCs w:val="20"/>
              </w:rPr>
              <w:t xml:space="preserve">на заседании </w:t>
            </w:r>
          </w:p>
          <w:p w:rsidR="000B214A" w:rsidRDefault="000B214A" w:rsidP="000B214A">
            <w:pPr>
              <w:spacing w:line="276" w:lineRule="auto"/>
              <w:jc w:val="both"/>
              <w:rPr>
                <w:sz w:val="20"/>
                <w:szCs w:val="20"/>
              </w:rPr>
            </w:pPr>
            <w:r>
              <w:rPr>
                <w:sz w:val="20"/>
                <w:szCs w:val="20"/>
              </w:rPr>
              <w:t xml:space="preserve">педагогического   совета </w:t>
            </w:r>
          </w:p>
          <w:p w:rsidR="000B214A" w:rsidRDefault="000B214A" w:rsidP="000B214A">
            <w:pPr>
              <w:spacing w:line="276" w:lineRule="auto"/>
              <w:rPr>
                <w:sz w:val="20"/>
                <w:szCs w:val="20"/>
              </w:rPr>
            </w:pPr>
            <w:r>
              <w:rPr>
                <w:sz w:val="20"/>
                <w:szCs w:val="20"/>
              </w:rPr>
              <w:t>МКОУ «</w:t>
            </w:r>
            <w:r w:rsidR="00507D05">
              <w:rPr>
                <w:sz w:val="20"/>
                <w:szCs w:val="20"/>
              </w:rPr>
              <w:t>Гинтинская</w:t>
            </w:r>
            <w:r>
              <w:rPr>
                <w:sz w:val="20"/>
                <w:szCs w:val="20"/>
              </w:rPr>
              <w:t xml:space="preserve"> СОШ»</w:t>
            </w:r>
          </w:p>
          <w:p w:rsidR="000B214A" w:rsidRDefault="000B214A" w:rsidP="000B214A">
            <w:pPr>
              <w:spacing w:line="276" w:lineRule="auto"/>
              <w:jc w:val="both"/>
              <w:rPr>
                <w:bCs/>
                <w:sz w:val="20"/>
                <w:szCs w:val="20"/>
              </w:rPr>
            </w:pPr>
            <w:r>
              <w:rPr>
                <w:bCs/>
                <w:sz w:val="20"/>
                <w:szCs w:val="20"/>
              </w:rPr>
              <w:t>Протокол от «28» августа 20</w:t>
            </w:r>
            <w:r w:rsidR="007E19B3">
              <w:rPr>
                <w:bCs/>
                <w:sz w:val="20"/>
                <w:szCs w:val="20"/>
              </w:rPr>
              <w:t>20</w:t>
            </w:r>
            <w:r>
              <w:rPr>
                <w:bCs/>
                <w:sz w:val="20"/>
                <w:szCs w:val="20"/>
              </w:rPr>
              <w:t xml:space="preserve"> г.</w:t>
            </w:r>
          </w:p>
          <w:p w:rsidR="000B214A" w:rsidRDefault="000B214A" w:rsidP="000B214A">
            <w:pPr>
              <w:spacing w:line="276" w:lineRule="auto"/>
              <w:jc w:val="both"/>
              <w:rPr>
                <w:bCs/>
                <w:sz w:val="20"/>
                <w:szCs w:val="20"/>
              </w:rPr>
            </w:pPr>
            <w:r>
              <w:rPr>
                <w:bCs/>
                <w:sz w:val="20"/>
                <w:szCs w:val="20"/>
              </w:rPr>
              <w:t xml:space="preserve"> №1</w:t>
            </w:r>
          </w:p>
        </w:tc>
        <w:tc>
          <w:tcPr>
            <w:tcW w:w="2975" w:type="dxa"/>
          </w:tcPr>
          <w:p w:rsidR="000B214A" w:rsidRDefault="000B214A" w:rsidP="000B214A">
            <w:pPr>
              <w:spacing w:line="276" w:lineRule="auto"/>
              <w:jc w:val="both"/>
              <w:rPr>
                <w:rFonts w:eastAsia="Arial"/>
                <w:sz w:val="20"/>
                <w:szCs w:val="20"/>
              </w:rPr>
            </w:pPr>
          </w:p>
        </w:tc>
        <w:tc>
          <w:tcPr>
            <w:tcW w:w="4140" w:type="dxa"/>
            <w:hideMark/>
          </w:tcPr>
          <w:p w:rsidR="000B214A" w:rsidRDefault="000B214A" w:rsidP="000B214A">
            <w:pPr>
              <w:snapToGrid w:val="0"/>
              <w:spacing w:line="276" w:lineRule="auto"/>
              <w:ind w:left="88" w:right="-220"/>
              <w:jc w:val="both"/>
              <w:rPr>
                <w:sz w:val="20"/>
                <w:szCs w:val="20"/>
              </w:rPr>
            </w:pPr>
            <w:r>
              <w:rPr>
                <w:sz w:val="20"/>
                <w:szCs w:val="20"/>
              </w:rPr>
              <w:t>УТВЕРЖДЕНА</w:t>
            </w:r>
          </w:p>
          <w:p w:rsidR="000B214A" w:rsidRDefault="000B214A" w:rsidP="000B214A">
            <w:pPr>
              <w:snapToGrid w:val="0"/>
              <w:spacing w:line="276" w:lineRule="auto"/>
              <w:ind w:left="88" w:right="-220"/>
              <w:jc w:val="both"/>
              <w:rPr>
                <w:sz w:val="20"/>
                <w:szCs w:val="20"/>
              </w:rPr>
            </w:pPr>
            <w:r>
              <w:rPr>
                <w:sz w:val="20"/>
                <w:szCs w:val="20"/>
              </w:rPr>
              <w:t xml:space="preserve">приказом  </w:t>
            </w:r>
          </w:p>
          <w:p w:rsidR="000B214A" w:rsidRDefault="000B214A" w:rsidP="000B214A">
            <w:pPr>
              <w:spacing w:line="276" w:lineRule="auto"/>
              <w:rPr>
                <w:sz w:val="20"/>
                <w:szCs w:val="20"/>
              </w:rPr>
            </w:pPr>
            <w:r>
              <w:rPr>
                <w:sz w:val="20"/>
                <w:szCs w:val="20"/>
              </w:rPr>
              <w:t>МКОУ «</w:t>
            </w:r>
            <w:r w:rsidR="00507D05">
              <w:rPr>
                <w:sz w:val="20"/>
                <w:szCs w:val="20"/>
              </w:rPr>
              <w:t>Гинтинская</w:t>
            </w:r>
            <w:r>
              <w:rPr>
                <w:sz w:val="20"/>
                <w:szCs w:val="20"/>
              </w:rPr>
              <w:t xml:space="preserve"> СОШ»</w:t>
            </w:r>
          </w:p>
          <w:p w:rsidR="000B214A" w:rsidRDefault="000B214A" w:rsidP="000B214A">
            <w:pPr>
              <w:spacing w:line="276" w:lineRule="auto"/>
              <w:ind w:left="88" w:right="-220"/>
              <w:jc w:val="both"/>
              <w:rPr>
                <w:sz w:val="20"/>
                <w:szCs w:val="20"/>
              </w:rPr>
            </w:pPr>
            <w:r>
              <w:rPr>
                <w:sz w:val="20"/>
                <w:szCs w:val="20"/>
              </w:rPr>
              <w:t>от «___» _______________  20</w:t>
            </w:r>
            <w:r w:rsidR="007E19B3">
              <w:rPr>
                <w:sz w:val="20"/>
                <w:szCs w:val="20"/>
              </w:rPr>
              <w:t>20</w:t>
            </w:r>
            <w:r>
              <w:rPr>
                <w:sz w:val="20"/>
                <w:szCs w:val="20"/>
              </w:rPr>
              <w:t xml:space="preserve"> г. </w:t>
            </w:r>
          </w:p>
          <w:p w:rsidR="000B214A" w:rsidRDefault="000B214A" w:rsidP="000B214A">
            <w:pPr>
              <w:spacing w:line="276" w:lineRule="auto"/>
              <w:ind w:left="88" w:right="-220"/>
              <w:jc w:val="both"/>
              <w:rPr>
                <w:sz w:val="20"/>
                <w:szCs w:val="20"/>
              </w:rPr>
            </w:pPr>
            <w:r>
              <w:rPr>
                <w:sz w:val="20"/>
                <w:szCs w:val="20"/>
              </w:rPr>
              <w:t xml:space="preserve"> №____</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4564D5">
        <w:rPr>
          <w:b/>
          <w:sz w:val="48"/>
        </w:rPr>
        <w:t>Гинтинская</w:t>
      </w:r>
      <w:r>
        <w:rPr>
          <w:b/>
          <w:sz w:val="48"/>
        </w:rPr>
        <w:t xml:space="preserve"> </w:t>
      </w:r>
      <w:r w:rsidR="000B214A">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641F72" w:rsidP="00641F72">
      <w:pPr>
        <w:jc w:val="center"/>
        <w:rPr>
          <w:b/>
          <w:sz w:val="28"/>
          <w:szCs w:val="28"/>
        </w:rPr>
      </w:pPr>
      <w:r>
        <w:rPr>
          <w:b/>
          <w:sz w:val="28"/>
          <w:szCs w:val="28"/>
        </w:rPr>
        <w:t xml:space="preserve">с. </w:t>
      </w:r>
      <w:r w:rsidR="006E21D6">
        <w:rPr>
          <w:b/>
          <w:sz w:val="28"/>
          <w:szCs w:val="28"/>
        </w:rPr>
        <w:t>Гинта</w:t>
      </w:r>
    </w:p>
    <w:p w:rsidR="00641F72" w:rsidRDefault="000B214A" w:rsidP="00641F72">
      <w:pPr>
        <w:jc w:val="center"/>
        <w:rPr>
          <w:b/>
          <w:sz w:val="28"/>
          <w:szCs w:val="28"/>
        </w:rPr>
      </w:pPr>
      <w:r>
        <w:rPr>
          <w:b/>
          <w:sz w:val="28"/>
          <w:szCs w:val="28"/>
        </w:rPr>
        <w:t>20</w:t>
      </w:r>
      <w:r w:rsidR="007E19B3">
        <w:rPr>
          <w:b/>
          <w:sz w:val="28"/>
          <w:szCs w:val="28"/>
        </w:rPr>
        <w:t>20</w:t>
      </w:r>
      <w:r>
        <w:rPr>
          <w:b/>
          <w:sz w:val="28"/>
          <w:szCs w:val="28"/>
        </w:rPr>
        <w:t>г</w:t>
      </w:r>
    </w:p>
    <w:p w:rsidR="00641F72" w:rsidRDefault="00641F72" w:rsidP="00641F72">
      <w:pPr>
        <w:ind w:firstLine="425"/>
        <w:jc w:val="center"/>
        <w:rPr>
          <w:b/>
          <w:bCs/>
          <w:iCs/>
          <w:sz w:val="28"/>
          <w:szCs w:val="28"/>
        </w:rPr>
      </w:pPr>
    </w:p>
    <w:p w:rsidR="00641F72" w:rsidRDefault="00641F72" w:rsidP="0018460B">
      <w:pP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firstRow="1" w:lastRow="1" w:firstColumn="1" w:lastColumn="1" w:noHBand="0" w:noVBand="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 xml:space="preserve">1.3. Система </w:t>
            </w:r>
            <w:proofErr w:type="gramStart"/>
            <w:r>
              <w:rPr>
                <w:bCs/>
                <w:iCs/>
              </w:rPr>
              <w:t>оценки достижения планируемых результатов освоения основной общеобразовательной программы начального общего образования</w:t>
            </w:r>
            <w:proofErr w:type="gramEnd"/>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w:t>
      </w:r>
      <w:proofErr w:type="gramStart"/>
      <w:r>
        <w:t>оценки достижений планируемых результатов освоения основной образовательной программы основного общего образования</w:t>
      </w:r>
      <w:proofErr w:type="gramEnd"/>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0B214A" w:rsidRDefault="000B214A" w:rsidP="000B214A">
      <w:pPr>
        <w:autoSpaceDE w:val="0"/>
        <w:jc w:val="center"/>
        <w:rPr>
          <w:rFonts w:eastAsia="TimesNewRoman"/>
          <w:b/>
          <w:bCs/>
        </w:rPr>
      </w:pPr>
    </w:p>
    <w:p w:rsidR="0029046A" w:rsidRDefault="0029046A"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lastRenderedPageBreak/>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Pr>
          <w:rStyle w:val="Zag11"/>
          <w:b/>
          <w:sz w:val="24"/>
          <w:szCs w:val="24"/>
        </w:rPr>
        <w:t xml:space="preserve">      </w:t>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Pr>
          <w:rStyle w:val="Zag11"/>
          <w:b/>
          <w:sz w:val="24"/>
          <w:szCs w:val="24"/>
        </w:rPr>
        <w:t xml:space="preserve">          </w:t>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 xml:space="preserve">1.2. Планируемые результаты освоения </w:t>
      </w:r>
      <w:proofErr w:type="gramStart"/>
      <w:r w:rsidRPr="002657A4">
        <w:rPr>
          <w:rStyle w:val="Zag11"/>
          <w:rFonts w:eastAsia="@Arial Unicode MS"/>
        </w:rPr>
        <w:t>обучающимися</w:t>
      </w:r>
      <w:proofErr w:type="gramEnd"/>
      <w:r w:rsidRPr="002657A4">
        <w:rPr>
          <w:rStyle w:val="Zag11"/>
          <w:rFonts w:eastAsia="@Arial Unicode MS"/>
        </w:rPr>
        <w:t xml:space="preserve">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spacing w:line="252" w:lineRule="auto"/>
        <w:ind w:firstLine="454"/>
        <w:contextualSpacing/>
        <w:jc w:val="both"/>
      </w:pPr>
      <w:r w:rsidRPr="002657A4">
        <w:t xml:space="preserve">1.3. Система </w:t>
      </w:r>
      <w:proofErr w:type="gramStart"/>
      <w:r w:rsidRPr="002657A4">
        <w:t>оценки достижения планируемых результатов освоения основной образовательной программы среднего общего</w:t>
      </w:r>
      <w:proofErr w:type="gramEnd"/>
      <w:r w:rsidRPr="002657A4">
        <w:t xml:space="preserve">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 xml:space="preserve">2.3. Программа воспитания и социализации </w:t>
      </w:r>
      <w:proofErr w:type="gramStart"/>
      <w:r w:rsidRPr="002657A4">
        <w:t>обучающихся</w:t>
      </w:r>
      <w:proofErr w:type="gramEnd"/>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CC0C73" w:rsidRDefault="00CC0C73" w:rsidP="00641F72">
      <w:pPr>
        <w:rPr>
          <w:b/>
        </w:rPr>
      </w:pPr>
    </w:p>
    <w:p w:rsidR="00641F72" w:rsidRDefault="00641F72" w:rsidP="00641F72">
      <w:pPr>
        <w:rPr>
          <w:b/>
        </w:rPr>
      </w:pPr>
    </w:p>
    <w:p w:rsidR="00641F72" w:rsidRDefault="00641F72" w:rsidP="00641F72">
      <w:pPr>
        <w:ind w:left="-709" w:right="-358" w:firstLine="851"/>
        <w:jc w:val="center"/>
        <w:rPr>
          <w:b/>
          <w:smallCaps/>
          <w:sz w:val="26"/>
          <w:szCs w:val="26"/>
        </w:rPr>
      </w:pPr>
      <w:r>
        <w:rPr>
          <w:b/>
          <w:smallCaps/>
          <w:sz w:val="26"/>
          <w:szCs w:val="26"/>
        </w:rPr>
        <w:lastRenderedPageBreak/>
        <w:t>Пояснительная записка</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«Уллуаинская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AB121C">
        <w:rPr>
          <w:rFonts w:eastAsia="Calibri"/>
        </w:rPr>
        <w:t>«</w:t>
      </w:r>
      <w:r w:rsidR="004C24F2">
        <w:rPr>
          <w:rFonts w:eastAsia="Calibri"/>
        </w:rPr>
        <w:t>Гинтинская</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3</w:t>
      </w:r>
      <w:r w:rsidRPr="007A6D48">
        <w:rPr>
          <w:rFonts w:eastAsia="Calibri"/>
        </w:rPr>
        <w:t xml:space="preserve"> </w:t>
      </w:r>
      <w:r>
        <w:rPr>
          <w:rFonts w:eastAsia="Calibri"/>
        </w:rPr>
        <w:t>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 xml:space="preserve">Содержание 2 модуля ориентирует </w:t>
      </w:r>
      <w:proofErr w:type="gramStart"/>
      <w:r>
        <w:rPr>
          <w:rFonts w:eastAsia="Calibri"/>
        </w:rPr>
        <w:t>на</w:t>
      </w:r>
      <w:proofErr w:type="gramEnd"/>
      <w:r>
        <w:rPr>
          <w:rFonts w:eastAsia="Calibri"/>
        </w:rPr>
        <w:t>:</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МКОУ </w:t>
      </w:r>
      <w:r w:rsidR="00AB121C">
        <w:rPr>
          <w:rFonts w:eastAsia="Calibri"/>
        </w:rPr>
        <w:t>«</w:t>
      </w:r>
      <w:r w:rsidR="00213892">
        <w:rPr>
          <w:rFonts w:eastAsia="Calibri"/>
        </w:rPr>
        <w:t>Гинтинская</w:t>
      </w:r>
      <w:r w:rsidR="00AB121C">
        <w:rPr>
          <w:rFonts w:eastAsia="Calibri"/>
        </w:rPr>
        <w:t xml:space="preserve"> СОШ»</w:t>
      </w:r>
      <w:r w:rsidR="007A6D48">
        <w:rPr>
          <w:rFonts w:eastAsia="Calibri"/>
        </w:rPr>
        <w:t xml:space="preserve"> </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lastRenderedPageBreak/>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w:t>
      </w:r>
      <w:proofErr w:type="gramStart"/>
      <w:r>
        <w:rPr>
          <w:rFonts w:eastAsia="Calibri"/>
        </w:rPr>
        <w:t>медико-социального</w:t>
      </w:r>
      <w:proofErr w:type="gramEnd"/>
      <w:r>
        <w:rPr>
          <w:rFonts w:eastAsia="Calibri"/>
        </w:rPr>
        <w:t xml:space="preserve">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МКОУ «</w:t>
      </w:r>
      <w:r w:rsidR="00213892">
        <w:rPr>
          <w:rFonts w:eastAsia="Calibri"/>
        </w:rPr>
        <w:t>Гинтинская</w:t>
      </w:r>
      <w:r w:rsidR="007A6D48">
        <w:rPr>
          <w:rFonts w:eastAsia="Calibri"/>
        </w:rPr>
        <w:t xml:space="preserve"> 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w:t>
      </w:r>
      <w:proofErr w:type="gramStart"/>
      <w:r>
        <w:rPr>
          <w:rFonts w:eastAsia="Calibri"/>
        </w:rPr>
        <w:t>е-</w:t>
      </w:r>
      <w:proofErr w:type="gramEnd"/>
      <w:r>
        <w:rPr>
          <w:rFonts w:eastAsia="Calibri"/>
        </w:rPr>
        <w:t xml:space="preserve">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r w:rsidR="00213892">
        <w:rPr>
          <w:rFonts w:eastAsia="Calibri"/>
        </w:rPr>
        <w:t>Гинтинская</w:t>
      </w:r>
      <w:r w:rsidR="00213892">
        <w:t xml:space="preserve"> </w:t>
      </w:r>
      <w:r>
        <w:t>средняя</w:t>
      </w:r>
      <w:r w:rsidR="00641F72">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641F72" w:rsidTr="00641F72">
        <w:tc>
          <w:tcPr>
            <w:tcW w:w="3402" w:type="dxa"/>
            <w:hideMark/>
          </w:tcPr>
          <w:p w:rsidR="00641F72" w:rsidRDefault="00641F72">
            <w:pPr>
              <w:snapToGrid w:val="0"/>
              <w:spacing w:line="276" w:lineRule="auto"/>
              <w:jc w:val="both"/>
              <w:rPr>
                <w:sz w:val="20"/>
                <w:szCs w:val="20"/>
              </w:rPr>
            </w:pPr>
            <w:r>
              <w:rPr>
                <w:sz w:val="20"/>
                <w:szCs w:val="20"/>
              </w:rPr>
              <w:t>РАССМОТРЕНА</w:t>
            </w:r>
          </w:p>
          <w:p w:rsidR="00641F72" w:rsidRDefault="00641F72">
            <w:pPr>
              <w:spacing w:line="276" w:lineRule="auto"/>
              <w:jc w:val="both"/>
              <w:rPr>
                <w:sz w:val="20"/>
                <w:szCs w:val="20"/>
              </w:rPr>
            </w:pPr>
            <w:r>
              <w:rPr>
                <w:sz w:val="20"/>
                <w:szCs w:val="20"/>
              </w:rPr>
              <w:t xml:space="preserve">на заседании </w:t>
            </w:r>
          </w:p>
          <w:p w:rsidR="00641F72" w:rsidRDefault="00641F72">
            <w:pPr>
              <w:spacing w:line="276" w:lineRule="auto"/>
              <w:jc w:val="both"/>
              <w:rPr>
                <w:sz w:val="20"/>
                <w:szCs w:val="20"/>
              </w:rPr>
            </w:pPr>
            <w:r>
              <w:rPr>
                <w:sz w:val="20"/>
                <w:szCs w:val="20"/>
              </w:rPr>
              <w:t xml:space="preserve">педагогического   совета </w:t>
            </w:r>
          </w:p>
          <w:p w:rsidR="00641F72" w:rsidRDefault="00641F72">
            <w:pPr>
              <w:spacing w:line="276" w:lineRule="auto"/>
              <w:rPr>
                <w:sz w:val="20"/>
                <w:szCs w:val="20"/>
              </w:rPr>
            </w:pPr>
            <w:r>
              <w:rPr>
                <w:sz w:val="20"/>
                <w:szCs w:val="20"/>
              </w:rPr>
              <w:t xml:space="preserve">МКОУ </w:t>
            </w:r>
            <w:r w:rsidR="005D4543">
              <w:rPr>
                <w:sz w:val="20"/>
                <w:szCs w:val="20"/>
              </w:rPr>
              <w:t>«</w:t>
            </w:r>
            <w:r w:rsidR="00213892" w:rsidRPr="00213892">
              <w:rPr>
                <w:sz w:val="20"/>
                <w:szCs w:val="20"/>
              </w:rPr>
              <w:t>Гинтинская</w:t>
            </w:r>
            <w:r w:rsidR="005D4543">
              <w:rPr>
                <w:sz w:val="20"/>
                <w:szCs w:val="20"/>
              </w:rPr>
              <w:t xml:space="preserve"> СОШ»</w:t>
            </w:r>
          </w:p>
          <w:p w:rsidR="00641F72" w:rsidRDefault="005D4543">
            <w:pPr>
              <w:spacing w:line="276" w:lineRule="auto"/>
              <w:jc w:val="both"/>
              <w:rPr>
                <w:bCs/>
                <w:sz w:val="20"/>
                <w:szCs w:val="20"/>
              </w:rPr>
            </w:pPr>
            <w:r>
              <w:rPr>
                <w:bCs/>
                <w:sz w:val="20"/>
                <w:szCs w:val="20"/>
              </w:rPr>
              <w:t>Протокол от «28</w:t>
            </w:r>
            <w:r w:rsidR="00641F72">
              <w:rPr>
                <w:bCs/>
                <w:sz w:val="20"/>
                <w:szCs w:val="20"/>
              </w:rPr>
              <w:t>»</w:t>
            </w:r>
            <w:r>
              <w:rPr>
                <w:bCs/>
                <w:sz w:val="20"/>
                <w:szCs w:val="20"/>
              </w:rPr>
              <w:t xml:space="preserve"> августа 20</w:t>
            </w:r>
            <w:r w:rsidR="00172FB8">
              <w:rPr>
                <w:bCs/>
                <w:sz w:val="20"/>
                <w:szCs w:val="20"/>
              </w:rPr>
              <w:t>20</w:t>
            </w:r>
            <w:r w:rsidR="00641F72">
              <w:rPr>
                <w:bCs/>
                <w:sz w:val="20"/>
                <w:szCs w:val="20"/>
              </w:rPr>
              <w:t xml:space="preserve"> г.</w:t>
            </w:r>
          </w:p>
          <w:p w:rsidR="00641F72" w:rsidRDefault="00641F72">
            <w:pPr>
              <w:spacing w:line="276" w:lineRule="auto"/>
              <w:jc w:val="both"/>
              <w:rPr>
                <w:bCs/>
                <w:sz w:val="20"/>
                <w:szCs w:val="20"/>
              </w:rPr>
            </w:pPr>
            <w:r>
              <w:rPr>
                <w:bCs/>
                <w:sz w:val="20"/>
                <w:szCs w:val="20"/>
              </w:rPr>
              <w:t xml:space="preserve"> №</w:t>
            </w:r>
            <w:r w:rsidR="005D4543">
              <w:rPr>
                <w:bCs/>
                <w:sz w:val="20"/>
                <w:szCs w:val="20"/>
              </w:rPr>
              <w:t>1</w:t>
            </w:r>
          </w:p>
        </w:tc>
        <w:tc>
          <w:tcPr>
            <w:tcW w:w="2977" w:type="dxa"/>
          </w:tcPr>
          <w:p w:rsidR="00641F72" w:rsidRDefault="00641F72">
            <w:pPr>
              <w:spacing w:line="276" w:lineRule="auto"/>
              <w:jc w:val="both"/>
              <w:rPr>
                <w:rFonts w:eastAsia="Arial"/>
                <w:sz w:val="20"/>
                <w:szCs w:val="20"/>
              </w:rPr>
            </w:pPr>
          </w:p>
        </w:tc>
        <w:tc>
          <w:tcPr>
            <w:tcW w:w="4142" w:type="dxa"/>
            <w:hideMark/>
          </w:tcPr>
          <w:p w:rsidR="00641F72" w:rsidRDefault="00641F72">
            <w:pPr>
              <w:snapToGrid w:val="0"/>
              <w:spacing w:line="276" w:lineRule="auto"/>
              <w:ind w:left="88" w:right="-220"/>
              <w:jc w:val="both"/>
              <w:rPr>
                <w:sz w:val="20"/>
                <w:szCs w:val="20"/>
              </w:rPr>
            </w:pPr>
            <w:r>
              <w:rPr>
                <w:sz w:val="20"/>
                <w:szCs w:val="20"/>
              </w:rPr>
              <w:t>УТВЕРЖДЕНА</w:t>
            </w:r>
          </w:p>
          <w:p w:rsidR="00641F72" w:rsidRDefault="00641F72">
            <w:pPr>
              <w:snapToGrid w:val="0"/>
              <w:spacing w:line="276" w:lineRule="auto"/>
              <w:ind w:left="88" w:right="-220"/>
              <w:jc w:val="both"/>
              <w:rPr>
                <w:sz w:val="20"/>
                <w:szCs w:val="20"/>
              </w:rPr>
            </w:pPr>
            <w:r>
              <w:rPr>
                <w:sz w:val="20"/>
                <w:szCs w:val="20"/>
              </w:rPr>
              <w:t xml:space="preserve">приказом  </w:t>
            </w:r>
          </w:p>
          <w:p w:rsidR="00641F72" w:rsidRDefault="00641F72">
            <w:pPr>
              <w:spacing w:line="276" w:lineRule="auto"/>
              <w:rPr>
                <w:sz w:val="20"/>
                <w:szCs w:val="20"/>
              </w:rPr>
            </w:pPr>
            <w:r>
              <w:rPr>
                <w:sz w:val="20"/>
                <w:szCs w:val="20"/>
              </w:rPr>
              <w:t xml:space="preserve">МКОУ </w:t>
            </w:r>
            <w:r w:rsidR="005D4543">
              <w:rPr>
                <w:sz w:val="20"/>
                <w:szCs w:val="20"/>
              </w:rPr>
              <w:t>«</w:t>
            </w:r>
            <w:r w:rsidR="00213892" w:rsidRPr="00213892">
              <w:rPr>
                <w:sz w:val="20"/>
                <w:szCs w:val="20"/>
              </w:rPr>
              <w:t>Гинтинская</w:t>
            </w:r>
            <w:r w:rsidR="005D4543">
              <w:rPr>
                <w:sz w:val="20"/>
                <w:szCs w:val="20"/>
              </w:rPr>
              <w:t xml:space="preserve"> СОШ»</w:t>
            </w:r>
          </w:p>
          <w:p w:rsidR="00641F72" w:rsidRDefault="005D4543">
            <w:pPr>
              <w:spacing w:line="276" w:lineRule="auto"/>
              <w:ind w:left="88" w:right="-220"/>
              <w:jc w:val="both"/>
              <w:rPr>
                <w:sz w:val="20"/>
                <w:szCs w:val="20"/>
              </w:rPr>
            </w:pPr>
            <w:r>
              <w:rPr>
                <w:sz w:val="20"/>
                <w:szCs w:val="20"/>
              </w:rPr>
              <w:t>от «___» _______________  20</w:t>
            </w:r>
            <w:r w:rsidR="00172FB8">
              <w:rPr>
                <w:sz w:val="20"/>
                <w:szCs w:val="20"/>
              </w:rPr>
              <w:t>20</w:t>
            </w:r>
            <w:r w:rsidR="00641F72">
              <w:rPr>
                <w:sz w:val="20"/>
                <w:szCs w:val="20"/>
              </w:rPr>
              <w:t xml:space="preserve">г. </w:t>
            </w:r>
          </w:p>
          <w:p w:rsidR="00641F72" w:rsidRDefault="00641F72">
            <w:pPr>
              <w:spacing w:line="276" w:lineRule="auto"/>
              <w:ind w:left="88" w:right="-220"/>
              <w:jc w:val="both"/>
              <w:rPr>
                <w:sz w:val="20"/>
                <w:szCs w:val="20"/>
              </w:rPr>
            </w:pPr>
            <w:r>
              <w:rPr>
                <w:sz w:val="20"/>
                <w:szCs w:val="20"/>
              </w:rPr>
              <w:t xml:space="preserve"> №</w:t>
            </w:r>
            <w:r w:rsidR="005D4543">
              <w:rPr>
                <w:sz w:val="20"/>
                <w:szCs w:val="20"/>
              </w:rPr>
              <w:t>____</w:t>
            </w:r>
          </w:p>
        </w:tc>
      </w:tr>
      <w:tr w:rsidR="00641F72" w:rsidTr="00641F72">
        <w:tc>
          <w:tcPr>
            <w:tcW w:w="3402" w:type="dxa"/>
          </w:tcPr>
          <w:p w:rsidR="00641F72" w:rsidRDefault="00641F72">
            <w:pPr>
              <w:spacing w:line="276" w:lineRule="auto"/>
              <w:jc w:val="both"/>
              <w:rPr>
                <w:bCs/>
                <w:sz w:val="20"/>
                <w:szCs w:val="20"/>
              </w:rPr>
            </w:pPr>
          </w:p>
        </w:tc>
        <w:tc>
          <w:tcPr>
            <w:tcW w:w="2977" w:type="dxa"/>
          </w:tcPr>
          <w:p w:rsidR="00641F72" w:rsidRDefault="00641F72">
            <w:pPr>
              <w:spacing w:line="276" w:lineRule="auto"/>
              <w:jc w:val="both"/>
              <w:rPr>
                <w:rFonts w:eastAsia="Arial"/>
                <w:sz w:val="20"/>
                <w:szCs w:val="20"/>
              </w:rPr>
            </w:pPr>
          </w:p>
        </w:tc>
        <w:tc>
          <w:tcPr>
            <w:tcW w:w="4142"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213892" w:rsidRPr="00213892">
        <w:rPr>
          <w:b/>
          <w:sz w:val="48"/>
        </w:rPr>
        <w:t>Гинтинская</w:t>
      </w:r>
      <w:r>
        <w:rPr>
          <w:b/>
          <w:sz w:val="48"/>
        </w:rPr>
        <w:t xml:space="preserve"> </w:t>
      </w:r>
      <w:r w:rsidR="005D4543">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251AC3">
      <w:pPr>
        <w:rPr>
          <w:b/>
          <w:sz w:val="40"/>
          <w:szCs w:val="40"/>
        </w:rPr>
      </w:pPr>
    </w:p>
    <w:p w:rsidR="00641F72" w:rsidRDefault="00641F72" w:rsidP="00641F72">
      <w:pPr>
        <w:rPr>
          <w:b/>
          <w:sz w:val="28"/>
          <w:szCs w:val="28"/>
        </w:rPr>
      </w:pPr>
    </w:p>
    <w:p w:rsidR="00641F72" w:rsidRPr="00CC0C73" w:rsidRDefault="00641F72" w:rsidP="00CC0C73">
      <w:pPr>
        <w:jc w:val="center"/>
        <w:rPr>
          <w:b/>
          <w:sz w:val="28"/>
          <w:szCs w:val="28"/>
        </w:rPr>
      </w:pPr>
      <w:r>
        <w:rPr>
          <w:b/>
          <w:sz w:val="28"/>
          <w:szCs w:val="28"/>
        </w:rPr>
        <w:t xml:space="preserve">с. </w:t>
      </w:r>
      <w:r w:rsidR="00213892">
        <w:rPr>
          <w:b/>
          <w:sz w:val="28"/>
          <w:szCs w:val="28"/>
        </w:rPr>
        <w:t>Гинта</w:t>
      </w:r>
      <w:r w:rsidR="00CC0C73">
        <w:rPr>
          <w:b/>
          <w:sz w:val="28"/>
          <w:szCs w:val="28"/>
        </w:rPr>
        <w:t xml:space="preserve"> </w:t>
      </w:r>
      <w:r w:rsidR="006D5205">
        <w:rPr>
          <w:b/>
          <w:sz w:val="28"/>
          <w:szCs w:val="28"/>
        </w:rPr>
        <w:t>20</w:t>
      </w:r>
      <w:r w:rsidR="00172FB8">
        <w:rPr>
          <w:b/>
          <w:sz w:val="28"/>
          <w:szCs w:val="28"/>
        </w:rPr>
        <w:t>20</w:t>
      </w:r>
      <w:bookmarkStart w:id="0" w:name="_GoBack"/>
      <w:bookmarkEnd w:id="0"/>
      <w:r w:rsidR="00CC0C73">
        <w:rPr>
          <w:b/>
          <w:sz w:val="28"/>
          <w:szCs w:val="28"/>
        </w:rPr>
        <w:t xml:space="preserve"> г.</w:t>
      </w:r>
    </w:p>
    <w:p w:rsidR="00CC0C73" w:rsidRDefault="00CC0C73"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lastRenderedPageBreak/>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 xml:space="preserve">3.Система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w:t>
      </w:r>
      <w:r>
        <w:rPr>
          <w:b/>
        </w:rPr>
        <w:t xml:space="preserve"> </w:t>
      </w:r>
      <w:r>
        <w:rPr>
          <w:b/>
          <w:spacing w:val="6"/>
        </w:rPr>
        <w:t>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r>
        <w:rPr>
          <w:spacing w:val="6"/>
        </w:rPr>
        <w:t xml:space="preserve"> </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7A6D48">
        <w:rPr>
          <w:rFonts w:eastAsia="Calibri"/>
        </w:rPr>
        <w:t>МКОУ «</w:t>
      </w:r>
      <w:r w:rsidR="00067D29">
        <w:rPr>
          <w:rFonts w:eastAsia="Calibri"/>
        </w:rPr>
        <w:t>Гинтинская</w:t>
      </w:r>
      <w:r w:rsidR="007A6D48">
        <w:rPr>
          <w:rFonts w:eastAsia="Calibri"/>
        </w:rPr>
        <w:t xml:space="preserve"> С</w:t>
      </w:r>
      <w:r>
        <w:rPr>
          <w:rFonts w:eastAsia="Calibri"/>
        </w:rPr>
        <w:t>ОШ»)</w:t>
      </w:r>
      <w:proofErr w:type="gramStart"/>
      <w:r>
        <w:rPr>
          <w:rFonts w:eastAsia="Calibri"/>
        </w:rPr>
        <w:t>.</w:t>
      </w:r>
      <w:proofErr w:type="gramEnd"/>
      <w:r>
        <w:rPr>
          <w:rFonts w:eastAsia="Calibri"/>
        </w:rPr>
        <w:t xml:space="preserve"> </w:t>
      </w:r>
      <w:r>
        <w:rPr>
          <w:rFonts w:eastAsia="@Arial Unicode MS"/>
        </w:rPr>
        <w:t>(</w:t>
      </w:r>
      <w:proofErr w:type="gramStart"/>
      <w:r>
        <w:rPr>
          <w:rFonts w:eastAsia="@Arial Unicode MS"/>
        </w:rPr>
        <w:t>д</w:t>
      </w:r>
      <w:proofErr w:type="gramEnd"/>
      <w:r>
        <w:rPr>
          <w:rFonts w:eastAsia="@Arial Unicode MS"/>
        </w:rPr>
        <w:t xml:space="preserve">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w:t>
      </w:r>
      <w:proofErr w:type="gramStart"/>
      <w:r>
        <w:t>составлена</w:t>
      </w:r>
      <w:proofErr w:type="gramEnd"/>
      <w:r>
        <w:t xml:space="preserve">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rFonts w:eastAsia="@Arial Unicode MS"/>
          <w:b/>
          <w:i/>
        </w:rPr>
        <w:t xml:space="preserve"> </w:t>
      </w:r>
      <w:r>
        <w:rPr>
          <w:iCs/>
        </w:rPr>
        <w:t>ООП НОО</w:t>
      </w:r>
      <w:r>
        <w:rPr>
          <w:rFonts w:eastAsia="@Arial Unicode MS"/>
        </w:rPr>
        <w:t xml:space="preserve"> </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 </w:t>
      </w:r>
      <w:r w:rsidR="00214DD9">
        <w:rPr>
          <w:rFonts w:eastAsia="Calibri"/>
          <w:spacing w:val="6"/>
        </w:rPr>
        <w:t>воспитание любви к своему селу</w:t>
      </w:r>
      <w:r>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создание условий для развития способностей и склонностей </w:t>
      </w:r>
      <w:r>
        <w:rPr>
          <w:rFonts w:eastAsia="Calibri"/>
          <w:spacing w:val="6"/>
        </w:rPr>
        <w:lastRenderedPageBreak/>
        <w:t>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xml:space="preserve">• с формированием у школьника основ умения учиться и способности к организации </w:t>
      </w:r>
      <w:r>
        <w:rPr>
          <w:rFonts w:eastAsia="Calibri"/>
        </w:rPr>
        <w:lastRenderedPageBreak/>
        <w:t>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xml:space="preserve">• с моральным развитием, которое существенным образом связано с характером сотрудничества </w:t>
      </w:r>
      <w:proofErr w:type="gramStart"/>
      <w:r>
        <w:rPr>
          <w:rFonts w:eastAsia="Calibri"/>
        </w:rPr>
        <w:t>со</w:t>
      </w:r>
      <w:proofErr w:type="gramEnd"/>
      <w:r>
        <w:rPr>
          <w:rFonts w:eastAsia="Calibri"/>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МКОУ «</w:t>
      </w:r>
      <w:r w:rsidR="00067D29">
        <w:rPr>
          <w:rFonts w:eastAsia="Calibri"/>
        </w:rPr>
        <w:t>Гинтинская</w:t>
      </w:r>
      <w:r w:rsidR="00F70675">
        <w:rPr>
          <w:rFonts w:eastAsia="Calibri"/>
        </w:rPr>
        <w:t xml:space="preserve"> С</w:t>
      </w:r>
      <w:r>
        <w:rPr>
          <w:rFonts w:eastAsia="Calibri"/>
        </w:rPr>
        <w:t>ОШ»</w:t>
      </w:r>
      <w:proofErr w:type="gramStart"/>
      <w:r>
        <w:rPr>
          <w:rFonts w:eastAsia="Calibri"/>
        </w:rPr>
        <w:t>.</w:t>
      </w:r>
      <w:proofErr w:type="gramEnd"/>
      <w:r>
        <w:rPr>
          <w:rFonts w:eastAsia="Calibri"/>
        </w:rPr>
        <w:t xml:space="preserve"> </w:t>
      </w:r>
      <w:proofErr w:type="gramStart"/>
      <w:r>
        <w:t>и</w:t>
      </w:r>
      <w:proofErr w:type="gramEnd"/>
      <w:r>
        <w:t xml:space="preserve">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lastRenderedPageBreak/>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 xml:space="preserve">систему </w:t>
      </w:r>
      <w:proofErr w:type="gramStart"/>
      <w:r>
        <w:rPr>
          <w:bCs/>
          <w:spacing w:val="6"/>
        </w:rPr>
        <w:t>оценки достижения планируемых результатов освоения основной образовательной программы начального общего образования</w:t>
      </w:r>
      <w:proofErr w:type="gramEnd"/>
      <w:r>
        <w:rPr>
          <w:bCs/>
          <w:spacing w:val="6"/>
        </w:rPr>
        <w:t>.</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 xml:space="preserve">В процессе освоения предметных курсов начальной </w:t>
      </w:r>
      <w:proofErr w:type="gramStart"/>
      <w:r>
        <w:t>школы</w:t>
      </w:r>
      <w:proofErr w:type="gramEnd"/>
      <w:r>
        <w:t xml:space="preserve">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w:t>
      </w:r>
      <w:proofErr w:type="gramStart"/>
      <w:r>
        <w:t>известных</w:t>
      </w:r>
      <w:proofErr w:type="gramEnd"/>
      <w:r>
        <w:t xml:space="preserve">, </w:t>
      </w:r>
      <w:r>
        <w:lastRenderedPageBreak/>
        <w:t>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t xml:space="preserve"> </w:t>
      </w:r>
      <w:proofErr w:type="gramStart"/>
      <w:r>
        <w:t>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духовно-нравственной культуры России», «Музыка», «Изобразительное ис</w:t>
      </w:r>
      <w:r>
        <w:softHyphen/>
        <w:t xml:space="preserve">кусство», «Технология», «Физическая культура». </w:t>
      </w:r>
      <w:proofErr w:type="gramEnd"/>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r>
        <w:t xml:space="preserve"> </w:t>
      </w:r>
    </w:p>
    <w:p w:rsidR="00641F72" w:rsidRDefault="00641F72" w:rsidP="00641F72">
      <w:pPr>
        <w:ind w:firstLine="567"/>
        <w:jc w:val="both"/>
      </w:pPr>
      <w:r>
        <w:lastRenderedPageBreak/>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w:t>
      </w:r>
      <w:proofErr w:type="gramStart"/>
      <w:r>
        <w:t>логические рассуждения</w:t>
      </w:r>
      <w:proofErr w:type="gramEnd"/>
      <w:r>
        <w:t xml:space="preserve">,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r>
        <w:t xml:space="preserve"> </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1" w:name="bookmark13"/>
      <w:r>
        <w:rPr>
          <w:rFonts w:eastAsia="Calibri"/>
          <w:i/>
        </w:rPr>
        <w:t>Работа с текстом:</w:t>
      </w:r>
    </w:p>
    <w:p w:rsidR="00641F72" w:rsidRDefault="00641F72" w:rsidP="00641F72">
      <w:pPr>
        <w:ind w:firstLine="454"/>
        <w:jc w:val="center"/>
        <w:rPr>
          <w:rFonts w:eastAsia="Calibri"/>
          <w:i/>
        </w:rPr>
      </w:pPr>
      <w:r>
        <w:rPr>
          <w:rFonts w:eastAsia="Calibri"/>
          <w:i/>
        </w:rPr>
        <w:t xml:space="preserve">поиск информации и понимание </w:t>
      </w:r>
      <w:proofErr w:type="gramStart"/>
      <w:r>
        <w:rPr>
          <w:rFonts w:eastAsia="Calibri"/>
          <w:i/>
        </w:rPr>
        <w:t>прочитанного</w:t>
      </w:r>
      <w:bookmarkEnd w:id="1"/>
      <w:proofErr w:type="gramEnd"/>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lastRenderedPageBreak/>
        <w:t xml:space="preserve">• сравнивать между собой объекты, описанные в тексте, выделяя 2—3 </w:t>
      </w:r>
      <w:proofErr w:type="gramStart"/>
      <w:r>
        <w:rPr>
          <w:rFonts w:eastAsia="Calibri"/>
        </w:rPr>
        <w:t>существенных</w:t>
      </w:r>
      <w:proofErr w:type="gramEnd"/>
      <w:r>
        <w:rPr>
          <w:rFonts w:eastAsia="Calibri"/>
        </w:rPr>
        <w:t xml:space="preserve">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2" w:name="bookmark14"/>
      <w:r>
        <w:rPr>
          <w:rFonts w:eastAsia="Calibri"/>
          <w:i/>
        </w:rPr>
        <w:t>Работа с текстом: преобразование и интерпретация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xml:space="preserve">• составлять небольшие письменные аннотации к тексту, отзывы о </w:t>
      </w:r>
      <w:proofErr w:type="gramStart"/>
      <w:r>
        <w:rPr>
          <w:rFonts w:eastAsia="Calibri"/>
        </w:rPr>
        <w:t>прочитанном</w:t>
      </w:r>
      <w:proofErr w:type="gramEnd"/>
      <w:r>
        <w:rPr>
          <w:rFonts w:eastAsia="Calibri"/>
        </w:rPr>
        <w:t>.</w:t>
      </w:r>
    </w:p>
    <w:p w:rsidR="00641F72" w:rsidRDefault="00641F72" w:rsidP="00641F72">
      <w:pPr>
        <w:ind w:firstLine="454"/>
        <w:jc w:val="center"/>
        <w:rPr>
          <w:rFonts w:eastAsia="Calibri"/>
          <w:i/>
        </w:rPr>
      </w:pPr>
      <w:bookmarkStart w:id="3" w:name="bookmark15"/>
      <w:r>
        <w:rPr>
          <w:rFonts w:eastAsia="Calibri"/>
          <w:i/>
        </w:rPr>
        <w:t>Работа с текстом: оценка информации</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w:t>
      </w:r>
      <w:r>
        <w:rPr>
          <w:rFonts w:eastAsia="Calibri"/>
        </w:rPr>
        <w:lastRenderedPageBreak/>
        <w:t>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4" w:name="bookmark19"/>
      <w:r>
        <w:rPr>
          <w:rFonts w:eastAsia="Calibri"/>
          <w:i/>
        </w:rPr>
        <w:t>Технология ввода информации в компьютер: ввод текста, запись звука, изображения, цифровых данных</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5" w:name="bookmark20"/>
      <w:r>
        <w:rPr>
          <w:rFonts w:eastAsia="Calibri"/>
          <w:i/>
        </w:rPr>
        <w:t>Обработка и поиск информации</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w:t>
      </w:r>
      <w:proofErr w:type="gramStart"/>
      <w:r>
        <w:rPr>
          <w:rFonts w:eastAsia="Calibri"/>
        </w:rPr>
        <w:t>грамотно</w:t>
      </w:r>
      <w:proofErr w:type="gramEnd"/>
      <w:r>
        <w:rPr>
          <w:rFonts w:eastAsia="Calibri"/>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6" w:name="bookmark21"/>
      <w:r>
        <w:rPr>
          <w:rFonts w:eastAsia="Calibri"/>
          <w:i/>
        </w:rPr>
        <w:t>Создание, представление и передача сообщений</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lastRenderedPageBreak/>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7" w:name="bookmark22"/>
      <w:r>
        <w:rPr>
          <w:rFonts w:eastAsia="Calibri"/>
          <w:i/>
        </w:rPr>
        <w:t>Планирование деятельности, управление и организация</w:t>
      </w:r>
      <w:bookmarkEnd w:id="7"/>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lastRenderedPageBreak/>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w:t>
      </w:r>
      <w:proofErr w:type="gramStart"/>
      <w:r>
        <w:t>особую</w:t>
      </w:r>
      <w:proofErr w:type="gramEnd"/>
      <w:r>
        <w:t xml:space="preserve">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w:t>
      </w:r>
      <w:r>
        <w:lastRenderedPageBreak/>
        <w:t xml:space="preserve">окружающем мире. </w:t>
      </w:r>
    </w:p>
    <w:p w:rsidR="00641F72" w:rsidRDefault="00641F72" w:rsidP="00641F72">
      <w:pPr>
        <w:ind w:firstLine="567"/>
        <w:jc w:val="both"/>
      </w:pPr>
      <w:r>
        <w:rPr>
          <w:b/>
        </w:rPr>
        <w:t>Основы религиозных культур и светской этики</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w:t>
      </w:r>
      <w:proofErr w:type="gramStart"/>
      <w:r>
        <w:t>первоначальным</w:t>
      </w:r>
      <w:proofErr w:type="gramEnd"/>
      <w:r>
        <w:t xml:space="preserve">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lastRenderedPageBreak/>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w:t>
      </w:r>
      <w:r w:rsidR="00067D29">
        <w:rPr>
          <w:rFonts w:eastAsia="Calibri"/>
        </w:rPr>
        <w:t>Гинтинская</w:t>
      </w:r>
      <w:r w:rsidR="00CC0C73">
        <w:rPr>
          <w:spacing w:val="-3"/>
        </w:rPr>
        <w:t xml:space="preserve"> С</w:t>
      </w:r>
      <w:r>
        <w:rPr>
          <w:spacing w:val="-3"/>
        </w:rPr>
        <w:t>ОШ»</w:t>
      </w:r>
      <w:r w:rsidR="00CC0C73">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w:t>
      </w:r>
      <w:proofErr w:type="gramStart"/>
      <w:r>
        <w:rPr>
          <w:spacing w:val="-3"/>
        </w:rPr>
        <w:t>уважающий</w:t>
      </w:r>
      <w:proofErr w:type="gramEnd"/>
      <w:r>
        <w:rPr>
          <w:spacing w:val="-3"/>
        </w:rPr>
        <w:t xml:space="preserve">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xml:space="preserve">- </w:t>
      </w:r>
      <w:proofErr w:type="gramStart"/>
      <w:r>
        <w:rPr>
          <w:spacing w:val="-3"/>
        </w:rPr>
        <w:t>владеющий</w:t>
      </w:r>
      <w:proofErr w:type="gramEnd"/>
      <w:r>
        <w:rPr>
          <w:spacing w:val="-3"/>
        </w:rPr>
        <w:t xml:space="preserve">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w:t>
      </w:r>
      <w:proofErr w:type="gramStart"/>
      <w:r>
        <w:rPr>
          <w:spacing w:val="-3"/>
        </w:rPr>
        <w:t>готовый</w:t>
      </w:r>
      <w:proofErr w:type="gramEnd"/>
      <w:r>
        <w:rPr>
          <w:spacing w:val="-3"/>
        </w:rPr>
        <w:t xml:space="preserve">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xml:space="preserve">- </w:t>
      </w:r>
      <w:proofErr w:type="gramStart"/>
      <w:r>
        <w:rPr>
          <w:spacing w:val="-3"/>
        </w:rPr>
        <w:t>доброжелательный</w:t>
      </w:r>
      <w:proofErr w:type="gramEnd"/>
      <w:r>
        <w:rPr>
          <w:spacing w:val="-3"/>
        </w:rPr>
        <w:t>,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xml:space="preserve">- </w:t>
      </w:r>
      <w:proofErr w:type="gramStart"/>
      <w:r>
        <w:rPr>
          <w:spacing w:val="-3"/>
        </w:rPr>
        <w:t>выполняющий</w:t>
      </w:r>
      <w:proofErr w:type="gramEnd"/>
      <w:r>
        <w:rPr>
          <w:spacing w:val="-3"/>
        </w:rPr>
        <w:t xml:space="preserve"> правила здорового и безопасного для себя и окружающих образа жизни.</w:t>
      </w:r>
    </w:p>
    <w:p w:rsidR="00641F72" w:rsidRDefault="00641F72" w:rsidP="00641F72">
      <w:pPr>
        <w:jc w:val="center"/>
        <w:rPr>
          <w:b/>
        </w:rPr>
      </w:pPr>
      <w:r>
        <w:rPr>
          <w:b/>
        </w:rPr>
        <w:t xml:space="preserve">3. Система </w:t>
      </w:r>
      <w:proofErr w:type="gramStart"/>
      <w:r>
        <w:rPr>
          <w:b/>
        </w:rPr>
        <w:t>оценки достижений планируемых результатов освоения основной образовательной программы начального общего образования</w:t>
      </w:r>
      <w:proofErr w:type="gramEnd"/>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lastRenderedPageBreak/>
        <w:t xml:space="preserve">В основу разработки системы оценки достижения учащимися планируемых результатов ООП НОО </w:t>
      </w:r>
      <w:r w:rsidR="0083581F">
        <w:rPr>
          <w:rFonts w:eastAsia="Calibri"/>
        </w:rPr>
        <w:t>МКОУ «</w:t>
      </w:r>
      <w:r w:rsidR="00067D29">
        <w:rPr>
          <w:rFonts w:eastAsia="Calibri"/>
        </w:rPr>
        <w:t>Гинтинская</w:t>
      </w:r>
      <w:r w:rsidR="0083581F">
        <w:rPr>
          <w:rFonts w:eastAsia="Calibri"/>
        </w:rPr>
        <w:t xml:space="preserve"> С</w:t>
      </w:r>
      <w:r>
        <w:rPr>
          <w:rFonts w:eastAsia="Calibri"/>
        </w:rPr>
        <w:t>ОШ»</w:t>
      </w:r>
      <w:proofErr w:type="gramStart"/>
      <w:r>
        <w:rPr>
          <w:rFonts w:eastAsia="Calibri"/>
        </w:rPr>
        <w:t>.</w:t>
      </w:r>
      <w:proofErr w:type="gramEnd"/>
      <w:r>
        <w:rPr>
          <w:rFonts w:eastAsia="Calibri"/>
        </w:rPr>
        <w:t xml:space="preserve"> </w:t>
      </w:r>
      <w:proofErr w:type="gramStart"/>
      <w:r>
        <w:rPr>
          <w:rFonts w:eastAsia="@Arial Unicode MS"/>
        </w:rPr>
        <w:t>в</w:t>
      </w:r>
      <w:proofErr w:type="gramEnd"/>
      <w:r>
        <w:rPr>
          <w:rFonts w:eastAsia="@Arial Unicode MS"/>
        </w:rPr>
        <w:t>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МКОУ «</w:t>
      </w:r>
      <w:r w:rsidR="00067D29">
        <w:rPr>
          <w:rFonts w:eastAsia="Calibri"/>
        </w:rPr>
        <w:t>Гинтинская</w:t>
      </w:r>
      <w:r w:rsidR="0083581F">
        <w:rPr>
          <w:rFonts w:eastAsia="Calibri"/>
        </w:rPr>
        <w:t xml:space="preserve"> 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оценка предполагает соблюдение определенной последовательности действий учителем и учащимся, она связана с планированием учебной деятельности, </w:t>
            </w:r>
            <w:r>
              <w:rPr>
                <w:rFonts w:eastAsia="@Arial Unicode MS"/>
              </w:rPr>
              <w:lastRenderedPageBreak/>
              <w:t>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Pr>
          <w:rFonts w:eastAsia="@Arial Unicode MS"/>
        </w:rPr>
        <w:t>обучающихся</w:t>
      </w:r>
      <w:proofErr w:type="gramEnd"/>
      <w:r>
        <w:rPr>
          <w:rFonts w:eastAsia="@Arial Unicode MS"/>
        </w:rPr>
        <w:t xml:space="preserve">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 xml:space="preserve">Система оценки достижения планируемых результатов включает в себя две согласованные между собой системы оценок: внешнюю оценку (или оценку, </w:t>
      </w:r>
      <w:r>
        <w:rPr>
          <w:rFonts w:eastAsia="@Arial Unicode MS"/>
        </w:rPr>
        <w:lastRenderedPageBreak/>
        <w:t>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r>
        <w:rPr>
          <w:rFonts w:eastAsia="@Arial Unicode MS"/>
          <w:b/>
          <w:sz w:val="28"/>
          <w:szCs w:val="28"/>
        </w:rPr>
        <w:t xml:space="preserve"> </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w:t>
      </w:r>
      <w:proofErr w:type="gramStart"/>
      <w:r>
        <w:rPr>
          <w:rFonts w:eastAsia="@Arial Unicode MS"/>
        </w:rPr>
        <w:t>к</w:t>
      </w:r>
      <w:proofErr w:type="gramEnd"/>
      <w:r>
        <w:rPr>
          <w:rFonts w:eastAsia="@Arial Unicode MS"/>
        </w:rPr>
        <w:t xml:space="preserve"> 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Входное</w:t>
            </w:r>
            <w:proofErr w:type="gramEnd"/>
            <w:r>
              <w:rPr>
                <w:rFonts w:eastAsia="@Arial Unicode MS"/>
              </w:rPr>
              <w:t xml:space="preserve"> – 1 класс</w:t>
            </w:r>
          </w:p>
          <w:p w:rsidR="00641F72" w:rsidRDefault="00641F72">
            <w:pPr>
              <w:spacing w:line="276" w:lineRule="auto"/>
              <w:jc w:val="both"/>
              <w:rPr>
                <w:rFonts w:eastAsia="@Arial Unicode MS"/>
              </w:rPr>
            </w:pPr>
            <w:proofErr w:type="gramStart"/>
            <w:r>
              <w:rPr>
                <w:rFonts w:eastAsia="@Arial Unicode MS"/>
              </w:rPr>
              <w:t>Промежуточные</w:t>
            </w:r>
            <w:proofErr w:type="gramEnd"/>
            <w:r>
              <w:rPr>
                <w:rFonts w:eastAsia="@Arial Unicode MS"/>
              </w:rPr>
              <w:t xml:space="preserve"> 2-3 класс</w:t>
            </w:r>
          </w:p>
          <w:p w:rsidR="00641F72" w:rsidRDefault="00641F72">
            <w:pPr>
              <w:spacing w:line="276" w:lineRule="auto"/>
              <w:jc w:val="both"/>
              <w:rPr>
                <w:rFonts w:eastAsia="@Arial Unicode MS"/>
              </w:rPr>
            </w:pPr>
            <w:proofErr w:type="gramStart"/>
            <w:r>
              <w:rPr>
                <w:rFonts w:eastAsia="@Arial Unicode MS"/>
              </w:rPr>
              <w:t>Итоговое</w:t>
            </w:r>
            <w:proofErr w:type="gramEnd"/>
            <w:r>
              <w:rPr>
                <w:rFonts w:eastAsia="@Arial Unicode MS"/>
              </w:rPr>
              <w:t xml:space="preserve">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 xml:space="preserve">участия учащихся </w:t>
            </w:r>
            <w:proofErr w:type="gramStart"/>
            <w:r>
              <w:rPr>
                <w:rFonts w:eastAsia="@Arial Unicode MS"/>
              </w:rPr>
              <w:t>в</w:t>
            </w:r>
            <w:proofErr w:type="gramEnd"/>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proofErr w:type="gramStart"/>
            <w:r>
              <w:rPr>
                <w:rFonts w:eastAsia="@Arial Unicode MS"/>
              </w:rPr>
              <w:t>событиях</w:t>
            </w:r>
            <w:proofErr w:type="gramEnd"/>
            <w:r>
              <w:rPr>
                <w:rFonts w:eastAsia="@Arial Unicode MS"/>
              </w:rPr>
              <w:t xml:space="preserve"> разного уровня </w:t>
            </w:r>
          </w:p>
          <w:p w:rsidR="00641F72" w:rsidRDefault="00641F72">
            <w:pPr>
              <w:spacing w:line="276" w:lineRule="auto"/>
              <w:jc w:val="both"/>
              <w:rPr>
                <w:rFonts w:eastAsia="@Arial Unicode MS"/>
              </w:rPr>
            </w:pPr>
            <w:r>
              <w:rPr>
                <w:rFonts w:eastAsia="@Arial Unicode MS"/>
              </w:rPr>
              <w:t>и социальн</w:t>
            </w:r>
            <w:proofErr w:type="gramStart"/>
            <w:r>
              <w:rPr>
                <w:rFonts w:eastAsia="@Arial Unicode MS"/>
              </w:rPr>
              <w:t>о-</w:t>
            </w:r>
            <w:proofErr w:type="gramEnd"/>
            <w:r>
              <w:rPr>
                <w:rFonts w:eastAsia="@Arial Unicode MS"/>
              </w:rPr>
              <w:t xml:space="preserve"> значимых </w:t>
            </w:r>
          </w:p>
          <w:p w:rsidR="00641F72" w:rsidRDefault="00641F72">
            <w:pPr>
              <w:spacing w:line="276" w:lineRule="auto"/>
              <w:jc w:val="both"/>
              <w:rPr>
                <w:rFonts w:eastAsia="@Arial Unicode MS"/>
              </w:rPr>
            </w:pPr>
            <w:proofErr w:type="gramStart"/>
            <w:r>
              <w:rPr>
                <w:rFonts w:eastAsia="@Arial Unicode MS"/>
              </w:rPr>
              <w:t>акциях</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 xml:space="preserve">Также возможна оценка индивидуального прогресса личностного развития </w:t>
      </w:r>
      <w:proofErr w:type="gramStart"/>
      <w:r>
        <w:rPr>
          <w:rFonts w:eastAsia="@Arial Unicode MS"/>
        </w:rPr>
        <w:t>обучающихся</w:t>
      </w:r>
      <w:proofErr w:type="gramEnd"/>
      <w:r>
        <w:rPr>
          <w:rFonts w:eastAsia="@Arial Unicode MS"/>
        </w:rPr>
        <w:t>,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r>
        <w:rPr>
          <w:rFonts w:eastAsia="@Arial Unicode MS"/>
          <w:b/>
        </w:rPr>
        <w:t xml:space="preserve"> </w:t>
      </w: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lastRenderedPageBreak/>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Комплексная работа </w:t>
            </w:r>
            <w:proofErr w:type="gramStart"/>
            <w:r>
              <w:rPr>
                <w:rFonts w:eastAsia="@Arial Unicode MS"/>
              </w:rPr>
              <w:t>на</w:t>
            </w:r>
            <w:proofErr w:type="gramEnd"/>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proofErr w:type="gramStart"/>
            <w:r>
              <w:rPr>
                <w:rFonts w:eastAsia="@Arial Unicode MS"/>
              </w:rPr>
              <w:t>лист (в</w:t>
            </w:r>
            <w:proofErr w:type="gramEnd"/>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proofErr w:type="gramStart"/>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roofErr w:type="gramEnd"/>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 xml:space="preserve">«зону ближайшего развития» и предметных знаний, организует коррекционную </w:t>
            </w:r>
            <w:r>
              <w:rPr>
                <w:rFonts w:eastAsia="@Arial Unicode MS"/>
              </w:rPr>
              <w:lastRenderedPageBreak/>
              <w:t>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Направлена</w:t>
            </w:r>
            <w:proofErr w:type="gramEnd"/>
            <w:r>
              <w:rPr>
                <w:rFonts w:eastAsia="@Arial Unicode MS"/>
              </w:rPr>
              <w:t xml:space="preserve">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Направлена</w:t>
            </w:r>
            <w:proofErr w:type="gramEnd"/>
            <w:r>
              <w:rPr>
                <w:rFonts w:eastAsia="@Arial Unicode MS"/>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w:t>
            </w:r>
            <w:proofErr w:type="gramStart"/>
            <w:r>
              <w:rPr>
                <w:rFonts w:eastAsia="@Arial Unicode MS"/>
              </w:rPr>
              <w:t>базовый</w:t>
            </w:r>
            <w:proofErr w:type="gramEnd"/>
            <w:r>
              <w:rPr>
                <w:rFonts w:eastAsia="@Arial Unicode MS"/>
              </w:rPr>
              <w:t>)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w:t>
            </w:r>
            <w:r>
              <w:rPr>
                <w:rFonts w:eastAsia="@Arial Unicode MS"/>
              </w:rPr>
              <w:lastRenderedPageBreak/>
              <w:t>выполнения. Работа задается на двух уровнях: 1 (</w:t>
            </w:r>
            <w:proofErr w:type="gramStart"/>
            <w:r>
              <w:rPr>
                <w:rFonts w:eastAsia="@Arial Unicode MS"/>
              </w:rPr>
              <w:t>базовый</w:t>
            </w:r>
            <w:proofErr w:type="gramEnd"/>
            <w:r>
              <w:rPr>
                <w:rFonts w:eastAsia="@Arial Unicode MS"/>
              </w:rPr>
              <w:t>)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t>базовый</w:t>
            </w:r>
            <w:proofErr w:type="gramEnd"/>
            <w:r>
              <w:t>,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Мониторинг активности участия </w:t>
            </w:r>
            <w:r>
              <w:lastRenderedPageBreak/>
              <w:t>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lastRenderedPageBreak/>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По окончании каждого </w:t>
            </w:r>
            <w:r>
              <w:lastRenderedPageBreak/>
              <w:t>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 xml:space="preserve">Аналитическая справка классного </w:t>
            </w:r>
            <w:r>
              <w:lastRenderedPageBreak/>
              <w:t>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641F72" w:rsidRDefault="00641F72" w:rsidP="00641F72">
      <w:pPr>
        <w:ind w:firstLine="567"/>
        <w:jc w:val="center"/>
        <w:rPr>
          <w:b/>
          <w:sz w:val="25"/>
          <w:szCs w:val="25"/>
        </w:rPr>
      </w:pPr>
      <w:bookmarkStart w:id="8" w:name="bookmark174"/>
      <w:r>
        <w:rPr>
          <w:b/>
          <w:sz w:val="25"/>
          <w:szCs w:val="25"/>
        </w:rPr>
        <w:t>Портфель</w:t>
      </w:r>
      <w:bookmarkStart w:id="9" w:name="bookmark175"/>
      <w:bookmarkEnd w:id="8"/>
      <w: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10" w:name="bookmark176"/>
      <w:bookmarkEnd w:id="9"/>
      <w:r>
        <w:t xml:space="preserve"> </w:t>
      </w:r>
      <w:r>
        <w:rPr>
          <w:b/>
          <w:sz w:val="25"/>
          <w:szCs w:val="25"/>
        </w:rPr>
        <w:t>образовательных достижений</w:t>
      </w:r>
      <w:bookmarkEnd w:id="10"/>
      <w:r>
        <w:rPr>
          <w:rFonts w:eastAsia="@Arial Unicode MS"/>
          <w:bCs/>
        </w:rPr>
        <w:t xml:space="preserve"> </w:t>
      </w:r>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w:t>
      </w:r>
      <w:proofErr w:type="gramStart"/>
      <w:r>
        <w:rPr>
          <w:rFonts w:eastAsia="@Arial Unicode MS"/>
        </w:rPr>
        <w:t>обучающихся</w:t>
      </w:r>
      <w:proofErr w:type="gramEnd"/>
      <w:r>
        <w:rPr>
          <w:rFonts w:eastAsia="@Arial Unicode MS"/>
        </w:rPr>
        <w:t>;</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w:t>
      </w:r>
      <w:proofErr w:type="gramStart"/>
      <w:r>
        <w:t>обучающегося</w:t>
      </w:r>
      <w:proofErr w:type="gramEnd"/>
      <w:r>
        <w:t xml:space="preserve">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lastRenderedPageBreak/>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w:t>
      </w:r>
      <w:proofErr w:type="gramStart"/>
      <w:r>
        <w:t>любой раздел</w:t>
      </w:r>
      <w:proofErr w:type="gramEnd"/>
      <w:r>
        <w:t xml:space="preserve"> любой материал о своих успехах: рисунки, грамоты, фотографии выступлений, листы выполненных заданий, награды и т.п.  </w:t>
      </w:r>
      <w:proofErr w:type="gramStart"/>
      <w:r>
        <w:t>Начиная со второго полугодия 2-го класса учащийся под руководством учителя проводит самооценку материалов</w:t>
      </w:r>
      <w:proofErr w:type="gramEnd"/>
      <w:r>
        <w:t xml:space="preserve">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93"/>
        <w:gridCol w:w="3283"/>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1. Не овладел опорной </w:t>
            </w:r>
            <w:r>
              <w:rPr>
                <w:rFonts w:eastAsia="@Arial Unicode MS"/>
              </w:rPr>
              <w:lastRenderedPageBreak/>
              <w:t>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Не зафиксировано </w:t>
            </w:r>
            <w:r>
              <w:rPr>
                <w:rFonts w:eastAsia="@Arial Unicode MS"/>
              </w:rPr>
              <w:lastRenderedPageBreak/>
              <w:t>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Правильно выполнено менее </w:t>
            </w:r>
            <w:r>
              <w:rPr>
                <w:rFonts w:eastAsia="@Arial Unicode MS"/>
              </w:rPr>
              <w:lastRenderedPageBreak/>
              <w:t>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2.Овладел опорной системой знаний и необходимыми учебными действиями, </w:t>
            </w:r>
            <w:proofErr w:type="gramStart"/>
            <w:r>
              <w:rPr>
                <w:rFonts w:eastAsia="@Arial Unicode MS"/>
              </w:rPr>
              <w:t>способен</w:t>
            </w:r>
            <w:proofErr w:type="gramEnd"/>
            <w:r>
              <w:rPr>
                <w:rFonts w:eastAsia="@Arial Unicode MS"/>
              </w:rPr>
              <w:t xml:space="preserve">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641F72" w:rsidRDefault="00641F72" w:rsidP="00641F72">
      <w:pPr>
        <w:tabs>
          <w:tab w:val="left" w:pos="993"/>
          <w:tab w:val="num" w:pos="1134"/>
        </w:tabs>
        <w:ind w:firstLine="567"/>
        <w:jc w:val="both"/>
      </w:pPr>
      <w:proofErr w:type="gramStart"/>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roofErr w:type="gramEnd"/>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lastRenderedPageBreak/>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 xml:space="preserve">определяет условия, обеспечивающие преемственность программы формирования у </w:t>
      </w:r>
      <w:proofErr w:type="gramStart"/>
      <w:r>
        <w:t>обучающихся</w:t>
      </w:r>
      <w:proofErr w:type="gramEnd"/>
      <w:r>
        <w:t xml:space="preserve">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xml:space="preserve">- ориентации в нравственном содержании и </w:t>
            </w:r>
            <w:proofErr w:type="gramStart"/>
            <w:r>
              <w:rPr>
                <w:rFonts w:eastAsia="@Arial Unicode MS"/>
              </w:rPr>
              <w:t>смысле</w:t>
            </w:r>
            <w:proofErr w:type="gramEnd"/>
            <w:r>
              <w:rPr>
                <w:rFonts w:eastAsia="@Arial Unicode MS"/>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w:t>
      </w:r>
      <w:proofErr w:type="gramStart"/>
      <w:r>
        <w:rPr>
          <w:rFonts w:eastAsia="@Arial Unicode MS"/>
        </w:rPr>
        <w:t>обучающимся</w:t>
      </w:r>
      <w:proofErr w:type="gramEnd"/>
      <w:r>
        <w:rPr>
          <w:rFonts w:eastAsia="@Arial Unicode MS"/>
        </w:rPr>
        <w:t xml:space="preserve">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w:t>
      </w:r>
      <w:proofErr w:type="gramStart"/>
      <w:r>
        <w:rPr>
          <w:rFonts w:eastAsia="@Arial Unicode MS"/>
          <w:b/>
        </w:rPr>
        <w:t>личностных</w:t>
      </w:r>
      <w:proofErr w:type="gramEnd"/>
      <w:r>
        <w:rPr>
          <w:rFonts w:eastAsia="@Arial Unicode MS"/>
          <w:b/>
        </w:rPr>
        <w:t xml:space="preserve">,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lastRenderedPageBreak/>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w:t>
            </w:r>
            <w:proofErr w:type="gramStart"/>
            <w:r>
              <w:rPr>
                <w:rFonts w:eastAsia="@Arial Unicode MS"/>
              </w:rPr>
              <w:t>учебной</w:t>
            </w:r>
            <w:proofErr w:type="gramEnd"/>
            <w:r>
              <w:rPr>
                <w:rFonts w:eastAsia="@Arial Unicode MS"/>
              </w:rPr>
              <w:t xml:space="preserve"> </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деятельности (письменные ответы на </w:t>
            </w:r>
            <w:proofErr w:type="gramEnd"/>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w:t>
            </w:r>
            <w:proofErr w:type="gramStart"/>
            <w:r>
              <w:rPr>
                <w:rFonts w:eastAsia="@Arial Unicode MS"/>
              </w:rPr>
              <w:t>в</w:t>
            </w:r>
            <w:proofErr w:type="gramEnd"/>
            <w:r>
              <w:rPr>
                <w:rFonts w:eastAsia="@Arial Unicode MS"/>
              </w:rPr>
              <w:t xml:space="preserve"> </w:t>
            </w:r>
          </w:p>
          <w:p w:rsidR="00641F72" w:rsidRDefault="00641F72">
            <w:pPr>
              <w:tabs>
                <w:tab w:val="num" w:pos="86"/>
              </w:tabs>
              <w:spacing w:line="276" w:lineRule="auto"/>
              <w:ind w:right="-2"/>
              <w:jc w:val="both"/>
              <w:rPr>
                <w:rFonts w:eastAsia="@Arial Unicode MS"/>
              </w:rPr>
            </w:pPr>
            <w:proofErr w:type="gramStart"/>
            <w:r>
              <w:rPr>
                <w:rFonts w:eastAsia="@Arial Unicode MS"/>
              </w:rPr>
              <w:t>решении</w:t>
            </w:r>
            <w:proofErr w:type="gramEnd"/>
            <w:r>
              <w:rPr>
                <w:rFonts w:eastAsia="@Arial Unicode MS"/>
              </w:rPr>
              <w:t xml:space="preserve">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proofErr w:type="gramStart"/>
            <w:r>
              <w:rPr>
                <w:rFonts w:eastAsia="@Arial Unicode MS"/>
              </w:rPr>
              <w:t>взаимоотношениях</w:t>
            </w:r>
            <w:proofErr w:type="gramEnd"/>
            <w:r>
              <w:rPr>
                <w:rFonts w:eastAsia="@Arial Unicode MS"/>
              </w:rPr>
              <w:t xml:space="preserve">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w:t>
            </w:r>
            <w:proofErr w:type="gramStart"/>
            <w:r>
              <w:rPr>
                <w:rFonts w:eastAsia="@Arial Unicode MS"/>
              </w:rPr>
              <w:t xml:space="preserve">«Помоги объяснить (подтвердить, доказать, </w:t>
            </w:r>
            <w:proofErr w:type="gramEnd"/>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(методика Т.А.Нежновой, </w:t>
            </w:r>
            <w:proofErr w:type="gramEnd"/>
          </w:p>
          <w:p w:rsidR="00641F72" w:rsidRDefault="00641F72">
            <w:pPr>
              <w:tabs>
                <w:tab w:val="num" w:pos="480"/>
              </w:tabs>
              <w:spacing w:line="276" w:lineRule="auto"/>
              <w:ind w:right="-2"/>
              <w:jc w:val="both"/>
              <w:rPr>
                <w:rFonts w:eastAsia="@Arial Unicode MS"/>
              </w:rPr>
            </w:pPr>
            <w:r>
              <w:rPr>
                <w:rFonts w:eastAsia="@Arial Unicode MS"/>
              </w:rPr>
              <w:t>А.Л.Венгера</w:t>
            </w:r>
            <w:proofErr w:type="gramStart"/>
            <w:r>
              <w:rPr>
                <w:rFonts w:eastAsia="@Arial Unicode MS"/>
              </w:rPr>
              <w:t>,Д</w:t>
            </w:r>
            <w:proofErr w:type="gramEnd"/>
            <w:r>
              <w:rPr>
                <w:rFonts w:eastAsia="@Arial Unicode MS"/>
              </w:rPr>
              <w:t>.Б.Эльконина);-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(модификация методики М.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Куна);</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w:t>
            </w:r>
            <w:r>
              <w:rPr>
                <w:rFonts w:eastAsia="@Arial Unicode MS"/>
              </w:rPr>
              <w:lastRenderedPageBreak/>
              <w:t xml:space="preserve">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(дифференциация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proofErr w:type="gramStart"/>
            <w:r>
              <w:rPr>
                <w:rFonts w:eastAsia="@Arial Unicode MS"/>
              </w:rPr>
              <w:t>Карабановой);</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r>
              <w:t xml:space="preserve"> </w:t>
            </w:r>
            <w:proofErr w:type="gramStart"/>
            <w:r>
              <w:rPr>
                <w:rFonts w:eastAsia="@Arial Unicode MS"/>
              </w:rPr>
              <w:t>-а</w:t>
            </w:r>
            <w:proofErr w:type="gramEnd"/>
            <w:r>
              <w:rPr>
                <w:rFonts w:eastAsia="@Arial Unicode MS"/>
              </w:rPr>
              <w:t xml:space="preserve">нкета школьной мотивации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(модифицированный вариант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Н.Г.Лускановой);</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 «Булочка» (модификация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w:t>
            </w:r>
            <w:proofErr w:type="gramStart"/>
            <w:r>
              <w:rPr>
                <w:rFonts w:eastAsia="@Arial Unicode MS"/>
              </w:rPr>
              <w:t>предложенных</w:t>
            </w:r>
            <w:proofErr w:type="gramEnd"/>
            <w:r>
              <w:rPr>
                <w:rFonts w:eastAsia="@Arial Unicode MS"/>
              </w:rPr>
              <w:t xml:space="preserve"> </w:t>
            </w:r>
          </w:p>
          <w:p w:rsidR="00641F72" w:rsidRDefault="00641F72">
            <w:pPr>
              <w:tabs>
                <w:tab w:val="num" w:pos="86"/>
              </w:tabs>
              <w:spacing w:line="276" w:lineRule="auto"/>
              <w:ind w:right="-2"/>
              <w:jc w:val="both"/>
              <w:rPr>
                <w:rFonts w:eastAsia="@Arial Unicode MS"/>
              </w:rPr>
            </w:pPr>
            <w:proofErr w:type="gramStart"/>
            <w:r>
              <w:rPr>
                <w:rFonts w:eastAsia="@Arial Unicode MS"/>
              </w:rPr>
              <w:t>источниках</w:t>
            </w:r>
            <w:proofErr w:type="gramEnd"/>
            <w:r>
              <w:rPr>
                <w:rFonts w:eastAsia="@Arial Unicode MS"/>
              </w:rPr>
              <w:t>;</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xml:space="preserve">- заучивание материала </w:t>
            </w:r>
            <w:r>
              <w:rPr>
                <w:rFonts w:eastAsia="@Arial Unicode MS"/>
              </w:rPr>
              <w:lastRenderedPageBreak/>
              <w:t>наизусть в классе;</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КОНОП (контрольный опрос на </w:t>
            </w:r>
            <w:proofErr w:type="gramEnd"/>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выкладывание узора по образцу (устно </w:t>
            </w:r>
            <w:proofErr w:type="gramEnd"/>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практических действий (по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М.В. Зверевой);</w:t>
            </w:r>
            <w:proofErr w:type="gramEnd"/>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w:t>
            </w:r>
            <w:proofErr w:type="gramStart"/>
            <w:r>
              <w:rPr>
                <w:rFonts w:eastAsia="@Arial Unicode MS"/>
              </w:rPr>
              <w:t>на</w:t>
            </w:r>
            <w:proofErr w:type="gramEnd"/>
            <w:r>
              <w:rPr>
                <w:rFonts w:eastAsia="@Arial Unicode MS"/>
              </w:rP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(сравнение, обобщение, классификация, </w:t>
            </w:r>
            <w:proofErr w:type="gramEnd"/>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w:t>
            </w:r>
            <w:proofErr w:type="gramStart"/>
            <w:r>
              <w:rPr>
                <w:rFonts w:eastAsia="@Arial Unicode MS"/>
              </w:rPr>
              <w:t>при</w:t>
            </w:r>
            <w:proofErr w:type="gramEnd"/>
            <w:r>
              <w:rPr>
                <w:rFonts w:eastAsia="@Arial Unicode MS"/>
              </w:rPr>
              <w:t xml:space="preserve">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решения задач (по А.Р. Лурия,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Л.С. Цветковой);</w:t>
            </w:r>
            <w:proofErr w:type="gramEnd"/>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lastRenderedPageBreak/>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lastRenderedPageBreak/>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диалоговое слушание (формулировка </w:t>
            </w:r>
            <w:proofErr w:type="gramEnd"/>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сотрудничества (задание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lastRenderedPageBreak/>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w:t>
            </w:r>
            <w:proofErr w:type="gramStart"/>
            <w:r>
              <w:rPr>
                <w:rFonts w:eastAsia="@Arial Unicode MS"/>
              </w:rPr>
              <w:t>речевой</w:t>
            </w:r>
            <w:proofErr w:type="gramEnd"/>
            <w:r>
              <w:rPr>
                <w:rFonts w:eastAsia="@Arial Unicode MS"/>
              </w:rPr>
              <w:t xml:space="preserve">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(восстановление </w:t>
            </w:r>
            <w:proofErr w:type="gramEnd"/>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firstRow="1" w:lastRow="0" w:firstColumn="1" w:lastColumn="0" w:noHBand="0" w:noVBand="1"/>
      </w:tblPr>
      <w:tblGrid>
        <w:gridCol w:w="2284"/>
        <w:gridCol w:w="1722"/>
        <w:gridCol w:w="99"/>
        <w:gridCol w:w="1743"/>
        <w:gridCol w:w="2330"/>
        <w:gridCol w:w="1874"/>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proofErr w:type="gramStart"/>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моделирование (перевод устной речи в </w:t>
            </w:r>
            <w:proofErr w:type="gramStart"/>
            <w:r>
              <w:t>письменную</w:t>
            </w:r>
            <w:proofErr w:type="gramEnd"/>
            <w:r>
              <w:t>)</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proofErr w:type="gramStart"/>
            <w: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xml:space="preserve">. Они смогут </w:t>
      </w:r>
      <w:r>
        <w:lastRenderedPageBreak/>
        <w:t>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firstRow="1" w:lastRow="0" w:firstColumn="1" w:lastColumn="0" w:noHBand="0" w:noVBand="1"/>
      </w:tblPr>
      <w:tblGrid>
        <w:gridCol w:w="1276"/>
        <w:gridCol w:w="141"/>
        <w:gridCol w:w="2267"/>
        <w:gridCol w:w="2267"/>
        <w:gridCol w:w="1984"/>
        <w:gridCol w:w="142"/>
        <w:gridCol w:w="2003"/>
      </w:tblGrid>
      <w:tr w:rsidR="00641F72" w:rsidTr="002D3DE8">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 xml:space="preserve">3.Развитие навыков сотрудничества </w:t>
            </w:r>
            <w:proofErr w:type="gramStart"/>
            <w:r>
              <w:rPr>
                <w:iCs/>
              </w:rPr>
              <w:t>со</w:t>
            </w:r>
            <w:proofErr w:type="gramEnd"/>
            <w:r>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1.Формирование </w:t>
            </w:r>
            <w:r>
              <w:rPr>
                <w:iCs/>
              </w:rPr>
              <w:t>чувства гордости за свою Родину, российский 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 xml:space="preserve">целостного, социально ориентированного взгляда на мир в его органичном единстве и разнообразии природы, народов, </w:t>
            </w:r>
            <w:r>
              <w:rPr>
                <w:iCs/>
              </w:rPr>
              <w:lastRenderedPageBreak/>
              <w:t>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w:t>
            </w:r>
            <w:proofErr w:type="gramStart"/>
            <w:r>
              <w:rPr>
                <w:iCs/>
              </w:rPr>
              <w:t>дств пр</w:t>
            </w:r>
            <w:proofErr w:type="gramEnd"/>
            <w:r>
              <w:rPr>
                <w:iCs/>
              </w:rPr>
              <w:t>едставления информации</w:t>
            </w:r>
          </w:p>
          <w:p w:rsidR="00641F72" w:rsidRDefault="00641F72">
            <w:pPr>
              <w:spacing w:line="276" w:lineRule="auto"/>
              <w:jc w:val="both"/>
            </w:pPr>
            <w:r>
              <w:t>4.Активное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 xml:space="preserve">5.Готовность слушать собеседника и вести диалог, </w:t>
            </w:r>
            <w:r>
              <w:lastRenderedPageBreak/>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proofErr w:type="gramStart"/>
            <w:r>
              <w:t xml:space="preserve">4.Овладение навыками </w:t>
            </w:r>
            <w:r>
              <w:lastRenderedPageBreak/>
              <w:t>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roofErr w:type="gramEnd"/>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3.Овладение л</w:t>
            </w:r>
            <w:r>
              <w:rPr>
                <w:iCs/>
              </w:rPr>
              <w:t xml:space="preserve">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w:t>
            </w:r>
            <w:r>
              <w:rPr>
                <w:iCs/>
              </w:rPr>
              <w:lastRenderedPageBreak/>
              <w:t>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w:t>
            </w:r>
            <w:r>
              <w:lastRenderedPageBreak/>
              <w:t>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w:t>
            </w:r>
            <w:r>
              <w:lastRenderedPageBreak/>
              <w:t>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w:t>
            </w:r>
            <w:r>
              <w:lastRenderedPageBreak/>
              <w:t>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proofErr w:type="gramStart"/>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w:t>
            </w:r>
            <w:r>
              <w:lastRenderedPageBreak/>
              <w:t>структуре русского языка: фонетике</w:t>
            </w:r>
            <w:proofErr w:type="gramEnd"/>
            <w:r>
              <w:t xml:space="preserve">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proofErr w:type="gramStart"/>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w:t>
            </w:r>
            <w:r>
              <w:lastRenderedPageBreak/>
              <w:t>морфологии и синтаксисе; об основных единицах языка, их признаках и особенностях употребления в речи</w:t>
            </w:r>
            <w:proofErr w:type="gramEnd"/>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w:t>
            </w:r>
            <w:r>
              <w:lastRenderedPageBreak/>
              <w:t xml:space="preserve">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 xml:space="preserve">2.Принятие и освоение социальной роли обучающегося, развитие мотивов </w:t>
            </w:r>
            <w:r>
              <w:lastRenderedPageBreak/>
              <w:t>учебной деятельности и формирование лич</w:t>
            </w:r>
            <w:r>
              <w:softHyphen/>
              <w:t xml:space="preserve">ностного смысла учения 3.Развитие навыков сотрудничества </w:t>
            </w:r>
            <w:proofErr w:type="gramStart"/>
            <w:r>
              <w:t>со</w:t>
            </w:r>
            <w:proofErr w:type="gramEnd"/>
            <w:r>
              <w:t xml:space="preserve">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 xml:space="preserve">нию, </w:t>
            </w:r>
            <w:r>
              <w:lastRenderedPageBreak/>
              <w:t>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 xml:space="preserve">мократических ценностных ориентации многонационального российского общества; </w:t>
            </w:r>
            <w:r>
              <w:lastRenderedPageBreak/>
              <w:t>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 xml:space="preserve">искового характера; </w:t>
            </w:r>
            <w:proofErr w:type="gramStart"/>
            <w:r>
              <w:t xml:space="preserve">2.Формирование умения планировать, </w:t>
            </w:r>
            <w:r>
              <w:lastRenderedPageBreak/>
              <w:t>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roofErr w:type="gramEnd"/>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 xml:space="preserve">ливать собственное поведение и </w:t>
            </w:r>
            <w:r>
              <w:lastRenderedPageBreak/>
              <w:t>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 xml:space="preserve">искового характера 2.Формирование умения планировать, </w:t>
            </w:r>
            <w:r>
              <w:lastRenderedPageBreak/>
              <w:t>контролировать и оценивать учебные действия в соответствии с поставленной задачей и условиями её реализации. 3.Определять наиболее эф</w:t>
            </w:r>
            <w:r>
              <w:softHyphen/>
              <w:t xml:space="preserve">фективные способы достижения результата; </w:t>
            </w:r>
            <w:proofErr w:type="gramStart"/>
            <w:r>
              <w:t>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roofErr w:type="gramEnd"/>
          </w:p>
          <w:p w:rsidR="00641F72" w:rsidRDefault="00641F72">
            <w:pPr>
              <w:shd w:val="clear" w:color="auto" w:fill="FFFFFF"/>
              <w:autoSpaceDE w:val="0"/>
              <w:snapToGrid w:val="0"/>
              <w:spacing w:line="276" w:lineRule="auto"/>
              <w:jc w:val="both"/>
            </w:pPr>
            <w:r>
              <w:t>7.Осмыс</w:t>
            </w:r>
            <w:r>
              <w:softHyphen/>
              <w:t xml:space="preserve">ливать собственное </w:t>
            </w:r>
            <w:r>
              <w:lastRenderedPageBreak/>
              <w:t>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умения понимать причины успеха/неуспеха учебной деятельности и способности конструктивно </w:t>
            </w:r>
            <w:r>
              <w:lastRenderedPageBreak/>
              <w:t>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w:t>
            </w:r>
            <w:proofErr w:type="gramStart"/>
            <w:r>
              <w:t>дств дл</w:t>
            </w:r>
            <w:proofErr w:type="gramEnd"/>
            <w:r>
              <w:t>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мирование 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 xml:space="preserve">4.Умение работать с разными видами </w:t>
            </w:r>
            <w:r>
              <w:lastRenderedPageBreak/>
              <w:t>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1.Положительное отношение к 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lastRenderedPageBreak/>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1.Общее представление о 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 xml:space="preserve">2.Принятие и освоение социальной роли обучающегося, развитие мотивов </w:t>
            </w:r>
            <w:r>
              <w:rPr>
                <w:iCs/>
              </w:rPr>
              <w:lastRenderedPageBreak/>
              <w:t>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 xml:space="preserve">4.Развитие навыков сотрудничества </w:t>
            </w:r>
            <w:proofErr w:type="gramStart"/>
            <w:r>
              <w:rPr>
                <w:iCs/>
              </w:rPr>
              <w:t>со</w:t>
            </w:r>
            <w:proofErr w:type="gramEnd"/>
            <w:r>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w:t>
            </w:r>
            <w:r>
              <w:lastRenderedPageBreak/>
              <w:t xml:space="preserve">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 xml:space="preserve">познавательный интерес к </w:t>
            </w:r>
            <w:r>
              <w:lastRenderedPageBreak/>
              <w:t>математической науке.</w:t>
            </w:r>
            <w:r>
              <w:rPr>
                <w:iCs/>
              </w:rPr>
              <w:t xml:space="preserve"> </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w:t>
            </w:r>
            <w:r>
              <w:lastRenderedPageBreak/>
              <w:t xml:space="preserve">знаков, </w:t>
            </w:r>
            <w:r>
              <w:rPr>
                <w:iCs/>
              </w:rPr>
              <w:t xml:space="preserve">планировать, 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w:t>
            </w:r>
            <w:r>
              <w:rPr>
                <w:iCs/>
              </w:rPr>
              <w:lastRenderedPageBreak/>
              <w:t xml:space="preserve">корректировать </w:t>
            </w:r>
            <w:r>
              <w:t>ход</w:t>
            </w:r>
          </w:p>
          <w:p w:rsidR="00641F72" w:rsidRDefault="00641F72">
            <w:pPr>
              <w:spacing w:line="276" w:lineRule="auto"/>
              <w:jc w:val="both"/>
            </w:pPr>
            <w: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w:t>
            </w:r>
            <w:r>
              <w:rPr>
                <w:iCs/>
              </w:rPr>
              <w:lastRenderedPageBreak/>
              <w:t xml:space="preserve">корректировать </w:t>
            </w:r>
            <w: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зрения математических характеристик. 2.Умение </w:t>
            </w:r>
            <w:r>
              <w:rPr>
                <w:iCs/>
              </w:rPr>
              <w:t xml:space="preserve">моделировать </w:t>
            </w:r>
            <w:r>
              <w:t xml:space="preserve">— решать учебные задачи с </w:t>
            </w:r>
            <w:r>
              <w:lastRenderedPageBreak/>
              <w:t xml:space="preserve">помощью знаков.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 xml:space="preserve">3.Овладение начальными навыками </w:t>
            </w:r>
            <w:r>
              <w:lastRenderedPageBreak/>
              <w:t>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2.Развитие этических чувств, 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 xml:space="preserve">3.Развитие навыков сотрудничества </w:t>
            </w:r>
            <w:proofErr w:type="gramStart"/>
            <w:r>
              <w:t>со</w:t>
            </w:r>
            <w:proofErr w:type="gramEnd"/>
            <w:r>
              <w:t xml:space="preserve"> взрослыми и свер</w:t>
            </w:r>
            <w:r>
              <w:softHyphen/>
            </w:r>
            <w:r>
              <w:lastRenderedPageBreak/>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 xml:space="preserve">2.Развитие навыков </w:t>
            </w:r>
            <w:r>
              <w:lastRenderedPageBreak/>
              <w:t xml:space="preserve">сотрудничества </w:t>
            </w:r>
            <w:proofErr w:type="gramStart"/>
            <w:r>
              <w:t>со</w:t>
            </w:r>
            <w:proofErr w:type="gramEnd"/>
            <w:r>
              <w:t xml:space="preserve">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w:t>
            </w:r>
            <w:r>
              <w:lastRenderedPageBreak/>
              <w:t>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t xml:space="preserve">3.Умение договариваться о </w:t>
            </w:r>
            <w:r>
              <w:lastRenderedPageBreak/>
              <w:t>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proofErr w:type="gramStart"/>
            <w:r>
              <w:t xml:space="preserve">3.Формирование умения планировать, контролировать и оценивать учебные </w:t>
            </w:r>
            <w:r>
              <w:lastRenderedPageBreak/>
              <w:t>действия в 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roofErr w:type="gramEnd"/>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w:t>
            </w:r>
            <w:proofErr w:type="gramStart"/>
            <w:r>
              <w:t>дств пр</w:t>
            </w:r>
            <w:proofErr w:type="gramEnd"/>
            <w:r>
              <w:t>ед</w:t>
            </w:r>
            <w:r>
              <w:softHyphen/>
              <w:t>ставления информации для создания моделей изучаемых объ</w:t>
            </w:r>
            <w:r>
              <w:softHyphen/>
              <w:t xml:space="preserve">ектов и процессов, схем решения учебных и практических </w:t>
            </w:r>
            <w:r>
              <w:lastRenderedPageBreak/>
              <w:t>задач.</w:t>
            </w:r>
          </w:p>
          <w:p w:rsidR="00641F72" w:rsidRDefault="00641F72">
            <w:pPr>
              <w:shd w:val="clear" w:color="auto" w:fill="FFFFFF"/>
              <w:autoSpaceDE w:val="0"/>
              <w:spacing w:line="276" w:lineRule="auto"/>
              <w:jc w:val="both"/>
            </w:pPr>
            <w:r>
              <w:t>2.Использование различных способов поиска (в справочных 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 xml:space="preserve">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w:t>
            </w:r>
            <w:r>
              <w:lastRenderedPageBreak/>
              <w:t>«Окружа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 xml:space="preserve">формационных и коммуникационных технологий </w:t>
            </w:r>
            <w:r>
              <w:lastRenderedPageBreak/>
              <w:t>(ИКТ) для решения коммуникативных и 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 xml:space="preserve">де начального общего образования (в </w:t>
            </w:r>
            <w:r>
              <w:lastRenderedPageBreak/>
              <w:t>том числе с учебными моделями) в соответствии с содержанием учебного предмета «Окружающий мир».</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w:t>
            </w:r>
            <w:r>
              <w:rPr>
                <w:b/>
              </w:rPr>
              <w:t xml:space="preserve"> </w:t>
            </w:r>
            <w:r>
              <w:t>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1.Осознанное стремление к освоению новых 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w:t>
            </w:r>
            <w:r>
              <w:lastRenderedPageBreak/>
              <w:t>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1.Осознанное стремление к освоению новых знаний и умений, к достижению более высоких и оригинальных творческих результатов.</w:t>
            </w:r>
          </w:p>
          <w:p w:rsidR="00641F72" w:rsidRDefault="00641F72">
            <w:pPr>
              <w:spacing w:line="276" w:lineRule="auto"/>
              <w:jc w:val="both"/>
            </w:pPr>
            <w:r>
              <w:t xml:space="preserve">2.Умение рационально строить самостоятельную </w:t>
            </w:r>
            <w:r>
              <w:lastRenderedPageBreak/>
              <w:t>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1.Овладение умением вести диалог, распределять функции и роли в процессе выполнения коллективной творческой работы.</w:t>
            </w:r>
          </w:p>
          <w:p w:rsidR="00641F72" w:rsidRDefault="00641F72">
            <w:pPr>
              <w:tabs>
                <w:tab w:val="left" w:pos="186"/>
              </w:tabs>
              <w:spacing w:line="276" w:lineRule="auto"/>
              <w:jc w:val="both"/>
            </w:pPr>
            <w:r>
              <w:t xml:space="preserve">2.Использование средств информационных </w:t>
            </w:r>
            <w:r>
              <w:lastRenderedPageBreak/>
              <w:t>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1.Овладение умением творческого видения с позиций художника, т.е. умением сравнивать, анализировать, выделять главное, обобщать.</w:t>
            </w:r>
          </w:p>
          <w:p w:rsidR="00641F72" w:rsidRDefault="00641F72">
            <w:pPr>
              <w:shd w:val="clear" w:color="auto" w:fill="FFFFFF"/>
              <w:autoSpaceDE w:val="0"/>
              <w:spacing w:line="276" w:lineRule="auto"/>
              <w:jc w:val="both"/>
            </w:pPr>
            <w:r>
              <w:t xml:space="preserve">2.Умение </w:t>
            </w:r>
            <w:r>
              <w:lastRenderedPageBreak/>
              <w:t>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навыками изображения </w:t>
            </w:r>
            <w:r>
              <w:lastRenderedPageBreak/>
              <w:t>средствами аппликации и коллажа.</w:t>
            </w:r>
            <w:r>
              <w:rPr>
                <w:b/>
              </w:rPr>
              <w:t xml:space="preserve"> </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w:t>
            </w:r>
            <w:r>
              <w:rPr>
                <w:b/>
              </w:rPr>
              <w:t xml:space="preserve"> </w:t>
            </w:r>
            <w:r>
              <w:t>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proofErr w:type="gramStart"/>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 xml:space="preserve">4.Эстетическая оценка явлений природы, событий </w:t>
            </w:r>
            <w:r>
              <w:lastRenderedPageBreak/>
              <w:t>окружающего мира.</w:t>
            </w:r>
          </w:p>
          <w:p w:rsidR="00641F72" w:rsidRDefault="00641F72">
            <w:pPr>
              <w:shd w:val="clear" w:color="auto" w:fill="FFFFFF"/>
              <w:autoSpaceDE w:val="0"/>
              <w:spacing w:line="276" w:lineRule="auto"/>
              <w:jc w:val="both"/>
            </w:pPr>
            <w:r>
              <w:t>5.Применение художественных 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w:t>
            </w:r>
            <w:r>
              <w:lastRenderedPageBreak/>
              <w:t>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lastRenderedPageBreak/>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r>
              <w:t xml:space="preserve">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w:t>
            </w:r>
            <w:r>
              <w:lastRenderedPageBreak/>
              <w:t>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proofErr w:type="gramStart"/>
            <w:r>
              <w:lastRenderedPageBreak/>
              <w:t>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t xml:space="preserve"> </w:t>
            </w:r>
            <w:r>
              <w:lastRenderedPageBreak/>
              <w:t>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proofErr w:type="gramStart"/>
            <w:r>
              <w:lastRenderedPageBreak/>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t xml:space="preserve"> </w:t>
            </w:r>
            <w:r>
              <w:lastRenderedPageBreak/>
              <w:t>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t>Физическая культура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lastRenderedPageBreak/>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1.Целеполагание</w:t>
            </w:r>
            <w:proofErr w:type="gramStart"/>
            <w:r>
              <w:t>,в</w:t>
            </w:r>
            <w:proofErr w:type="gramEnd"/>
            <w:r>
              <w:t xml:space="preserve">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 xml:space="preserve">3.Планирование промежуточных целей с учетом </w:t>
            </w:r>
            <w:r>
              <w:lastRenderedPageBreak/>
              <w:t>результата.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1.Оказывать посильную помощь и моральную поддержку сверстникам при выполнении учебных заданий, проявлять </w:t>
            </w:r>
            <w:r>
              <w:lastRenderedPageBreak/>
              <w:t>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2.Выполнять жизненно важные </w:t>
            </w:r>
            <w:r>
              <w:lastRenderedPageBreak/>
              <w:t>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физическую </w:t>
            </w:r>
            <w:r>
              <w:lastRenderedPageBreak/>
              <w:t>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физическую </w:t>
            </w:r>
            <w:r>
              <w:lastRenderedPageBreak/>
              <w:t>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2.Характеризова</w:t>
            </w:r>
            <w:r>
              <w:lastRenderedPageBreak/>
              <w:t xml:space="preserve">ть физическую нагрузку 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 xml:space="preserve">Освоение начальных форм познавательной и </w:t>
            </w:r>
            <w:r>
              <w:lastRenderedPageBreak/>
              <w:t>личностной рефлексии.</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lastRenderedPageBreak/>
              <w:t xml:space="preserve">1.Умение планировать, контролировать и оценивать учебные действия в соответствии с поставленной задачей и условием ее реализации; определять наиболее </w:t>
            </w:r>
            <w:r>
              <w:lastRenderedPageBreak/>
              <w:t>эффективные способы достижения результата.</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proofErr w:type="gramStart"/>
            <w:r>
              <w:lastRenderedPageBreak/>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w:t>
            </w:r>
            <w:r>
              <w:lastRenderedPageBreak/>
              <w:t xml:space="preserve">соответствии с задачами коммуникации и составлять тексты </w:t>
            </w:r>
            <w:r>
              <w:rPr>
                <w:lang w:val="en-US"/>
              </w:rPr>
              <w:t> </w:t>
            </w:r>
            <w:r>
              <w:t>в устной и письменной формах.</w:t>
            </w:r>
            <w:proofErr w:type="gramEnd"/>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lastRenderedPageBreak/>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 xml:space="preserve">Умение осуществлять </w:t>
            </w:r>
            <w:r>
              <w:lastRenderedPageBreak/>
              <w:t>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воображения, музыкальной памяти и слуха, певческий голос. </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A44F90">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Метапредметные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 xml:space="preserve">Информационно-коммуникационные технологии — инструментарий универсальных учебных действий. Формирование </w:t>
      </w:r>
      <w:proofErr w:type="gramStart"/>
      <w:r>
        <w:rPr>
          <w:rFonts w:eastAsia="Times New Roman"/>
          <w:b/>
        </w:rPr>
        <w:t>ИКТ-компетентности</w:t>
      </w:r>
      <w:proofErr w:type="gramEnd"/>
      <w:r>
        <w:rPr>
          <w:rFonts w:eastAsia="Times New Roman"/>
          <w:b/>
        </w:rPr>
        <w:t xml:space="preserve"> учащихся</w:t>
      </w:r>
    </w:p>
    <w:p w:rsidR="00641F72" w:rsidRDefault="00641F72" w:rsidP="00641F72">
      <w:pPr>
        <w:tabs>
          <w:tab w:val="num" w:pos="480"/>
        </w:tabs>
        <w:ind w:right="-2" w:firstLine="567"/>
        <w:jc w:val="both"/>
        <w:rPr>
          <w:rFonts w:eastAsia="@Arial Unicode MS"/>
        </w:rPr>
      </w:pPr>
      <w:r>
        <w:rPr>
          <w:rFonts w:eastAsia="@Arial Unicode MS"/>
        </w:rPr>
        <w:tab/>
        <w:t xml:space="preserve">Одними из важных элементов формирования универсальных учебных действий </w:t>
      </w:r>
      <w:r>
        <w:rPr>
          <w:rFonts w:eastAsia="@Arial Unicode MS"/>
        </w:rPr>
        <w:lastRenderedPageBreak/>
        <w:t>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 xml:space="preserve">В </w:t>
      </w:r>
      <w:proofErr w:type="gramStart"/>
      <w:r>
        <w:rPr>
          <w:rFonts w:eastAsia="@Arial Unicode MS"/>
          <w:b/>
        </w:rPr>
        <w:t>ИКТ-компетентности</w:t>
      </w:r>
      <w:proofErr w:type="gramEnd"/>
      <w:r>
        <w:rPr>
          <w:rFonts w:eastAsia="@Arial Unicode MS"/>
          <w:b/>
        </w:rPr>
        <w:t xml:space="preserve">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 xml:space="preserve">создание </w:t>
      </w:r>
      <w:proofErr w:type="gramStart"/>
      <w:r>
        <w:rPr>
          <w:rFonts w:eastAsia="@Arial Unicode MS"/>
        </w:rPr>
        <w:t>простых</w:t>
      </w:r>
      <w:proofErr w:type="gramEnd"/>
      <w:r>
        <w:rPr>
          <w:rFonts w:eastAsia="@Arial Unicode MS"/>
        </w:rPr>
        <w:t xml:space="preserve">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 xml:space="preserve">Формирование </w:t>
      </w:r>
      <w:proofErr w:type="gramStart"/>
      <w:r>
        <w:rPr>
          <w:rFonts w:eastAsia="@Arial Unicode MS"/>
        </w:rPr>
        <w:t>ИКТ-компетентности</w:t>
      </w:r>
      <w:proofErr w:type="gramEnd"/>
      <w:r>
        <w:rPr>
          <w:rFonts w:eastAsia="@Arial Unicode MS"/>
        </w:rPr>
        <w:t xml:space="preserve">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 xml:space="preserve">Основное содержание программы «Формирование </w:t>
      </w:r>
      <w:proofErr w:type="gramStart"/>
      <w:r>
        <w:rPr>
          <w:rFonts w:eastAsia="@Arial Unicode MS"/>
        </w:rPr>
        <w:t>ИКТ</w:t>
      </w:r>
      <w:r>
        <w:rPr>
          <w:rFonts w:eastAsia="@Arial Unicode MS"/>
        </w:rPr>
        <w:noBreakHyphen/>
        <w:t>компетентности</w:t>
      </w:r>
      <w:proofErr w:type="gramEnd"/>
      <w:r>
        <w:rPr>
          <w:rFonts w:eastAsia="@Arial Unicode MS"/>
        </w:rPr>
        <w:t xml:space="preserve"> учащихся» реализуется средствами различных учебных предметов. Важно, чтобы формирование того или иного элемента или компонента </w:t>
      </w:r>
      <w:proofErr w:type="gramStart"/>
      <w:r>
        <w:rPr>
          <w:rFonts w:eastAsia="@Arial Unicode MS"/>
        </w:rPr>
        <w:t>ИКТ-компетентности</w:t>
      </w:r>
      <w:proofErr w:type="gramEnd"/>
      <w:r>
        <w:rPr>
          <w:rFonts w:eastAsia="@Arial Unicode MS"/>
        </w:rPr>
        <w:t xml:space="preserve">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1"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w:t>
      </w:r>
      <w:proofErr w:type="gramStart"/>
      <w:r>
        <w:rPr>
          <w:b/>
        </w:rPr>
        <w:t>ИКТ-компетентности</w:t>
      </w:r>
      <w:proofErr w:type="gramEnd"/>
      <w:r>
        <w:rPr>
          <w:b/>
        </w:rPr>
        <w:t xml:space="preserve"> учащихся </w:t>
      </w:r>
    </w:p>
    <w:bookmarkEnd w:id="11"/>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lastRenderedPageBreak/>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w:t>
      </w:r>
      <w:proofErr w:type="gramStart"/>
      <w:r>
        <w:rPr>
          <w:shd w:val="clear" w:color="auto" w:fill="FFFFFF"/>
        </w:rPr>
        <w:t>о-</w:t>
      </w:r>
      <w:proofErr w:type="gramEnd"/>
      <w:r>
        <w:rPr>
          <w:shd w:val="clear" w:color="auto" w:fill="FFFFFF"/>
        </w:rPr>
        <w:t xml:space="preserve">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w:t>
      </w:r>
      <w:proofErr w:type="gramStart"/>
      <w:r>
        <w:rPr>
          <w:shd w:val="clear" w:color="auto" w:fill="FFFFFF"/>
        </w:rPr>
        <w:t>о-</w:t>
      </w:r>
      <w:proofErr w:type="gramEnd"/>
      <w:r>
        <w:rPr>
          <w:shd w:val="clear" w:color="auto" w:fill="FFFFFF"/>
        </w:rPr>
        <w:t xml:space="preserve">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Преемственность программы формирования универсальных учебных действий при переходе </w:t>
      </w:r>
      <w:proofErr w:type="gramStart"/>
      <w:r>
        <w:rPr>
          <w:rFonts w:eastAsia="Times New Roman"/>
          <w:b/>
        </w:rPr>
        <w:t>от</w:t>
      </w:r>
      <w:proofErr w:type="gramEnd"/>
      <w:r>
        <w:rPr>
          <w:rFonts w:eastAsia="Times New Roman"/>
          <w:b/>
        </w:rPr>
        <w:t xml:space="preserve">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 xml:space="preserve">  </w:t>
      </w:r>
      <w:r>
        <w:rPr>
          <w:rFonts w:eastAsia="@Arial Unicode MS"/>
          <w:b/>
        </w:rPr>
        <w:tab/>
      </w:r>
      <w:r>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w:t>
      </w:r>
      <w:r>
        <w:lastRenderedPageBreak/>
        <w:t xml:space="preserve">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t>обучающихся</w:t>
      </w:r>
      <w:proofErr w:type="gramEnd"/>
      <w:r>
        <w:t>,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воспитание любви к своему городу, к своей семье, к своей Родине, к ее природе, 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AB121C">
        <w:rPr>
          <w:rFonts w:eastAsia="Calibri"/>
          <w:b/>
          <w:bCs/>
        </w:rPr>
        <w:t>«</w:t>
      </w:r>
      <w:r w:rsidR="00B105AB">
        <w:rPr>
          <w:rFonts w:eastAsia="Calibri"/>
          <w:b/>
          <w:bCs/>
        </w:rPr>
        <w:t>Гинтинская</w:t>
      </w:r>
      <w:r w:rsidR="00AB121C">
        <w:rPr>
          <w:rFonts w:eastAsia="Calibri"/>
          <w:b/>
          <w:bCs/>
        </w:rPr>
        <w:t xml:space="preserve"> 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791"/>
        <w:gridCol w:w="1242"/>
        <w:gridCol w:w="1843"/>
      </w:tblGrid>
      <w:tr w:rsidR="00641F72" w:rsidTr="00641F72">
        <w:tc>
          <w:tcPr>
            <w:tcW w:w="145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xml:space="preserve">№ </w:t>
            </w:r>
            <w:proofErr w:type="gramStart"/>
            <w:r>
              <w:rPr>
                <w:sz w:val="22"/>
                <w:szCs w:val="22"/>
              </w:rPr>
              <w:t>П</w:t>
            </w:r>
            <w:proofErr w:type="gramEnd"/>
            <w:r>
              <w:rPr>
                <w:sz w:val="22"/>
                <w:szCs w:val="22"/>
              </w:rPr>
              <w:t>/П</w:t>
            </w: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r>
              <w:rPr>
                <w:sz w:val="22"/>
                <w:szCs w:val="22"/>
              </w:rPr>
              <w:t xml:space="preserve">              </w:t>
            </w: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r>
            <w:r>
              <w:rPr>
                <w:rFonts w:ascii="Times New Roman" w:hAnsi="Times New Roman" w:cs="Times New Roman"/>
                <w:sz w:val="22"/>
                <w:szCs w:val="22"/>
              </w:rPr>
              <w:lastRenderedPageBreak/>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Абдусаламов А.А. Хамраева Е.А. Дарган мез</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641F72">
        <w:trPr>
          <w:trHeight w:val="658"/>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М.М.Уружбекова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r>
            <w:r>
              <w:rPr>
                <w:rFonts w:ascii="Times New Roman" w:hAnsi="Times New Roman" w:cs="Times New Roman"/>
                <w:sz w:val="22"/>
                <w:szCs w:val="22"/>
              </w:rPr>
              <w:lastRenderedPageBreak/>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Алибеков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Алибеков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Бойкина М.В.           </w:t>
            </w:r>
            <w:r>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Латышина Д.И., Муртазин М.Ф. Основы духовно-нравственной  культуры народов России.     </w:t>
            </w:r>
            <w:r>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rPr>
          <w:trHeight w:val="203"/>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И.А.Ахмедов А</w:t>
            </w:r>
            <w:proofErr w:type="gramStart"/>
            <w:r>
              <w:rPr>
                <w:sz w:val="22"/>
                <w:szCs w:val="22"/>
              </w:rPr>
              <w:t>,А</w:t>
            </w:r>
            <w:proofErr w:type="gramEnd"/>
            <w:r>
              <w:rPr>
                <w:sz w:val="22"/>
                <w:szCs w:val="22"/>
              </w:rPr>
              <w:t>.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И.А.Ахмедов А</w:t>
            </w:r>
            <w:proofErr w:type="gramStart"/>
            <w:r>
              <w:rPr>
                <w:sz w:val="22"/>
                <w:szCs w:val="22"/>
              </w:rPr>
              <w:t>,А</w:t>
            </w:r>
            <w:proofErr w:type="gramEnd"/>
            <w:r>
              <w:rPr>
                <w:sz w:val="22"/>
                <w:szCs w:val="22"/>
              </w:rPr>
              <w:t>.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proofErr w:type="gramStart"/>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w:t>
      </w:r>
      <w:proofErr w:type="gramEnd"/>
      <w:r>
        <w:rPr>
          <w:rFonts w:eastAsia="Calibri"/>
        </w:rPr>
        <w:t xml:space="preserve"> творческих клубов.</w:t>
      </w:r>
    </w:p>
    <w:p w:rsidR="00641F72" w:rsidRDefault="00641F72" w:rsidP="00641F72">
      <w:pPr>
        <w:shd w:val="clear" w:color="auto" w:fill="FFFFFF"/>
        <w:ind w:firstLine="567"/>
        <w:jc w:val="both"/>
      </w:pPr>
      <w:bookmarkStart w:id="12"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3" w:name="bookmark1"/>
      <w:bookmarkEnd w:id="12"/>
      <w:r>
        <w:rPr>
          <w:b/>
          <w:bCs/>
        </w:rPr>
        <w:t xml:space="preserve">  развития и воспитания учащихся на ступени начального общего образования</w:t>
      </w:r>
      <w:bookmarkEnd w:id="13"/>
    </w:p>
    <w:p w:rsidR="00641F72" w:rsidRDefault="00641F72" w:rsidP="00641F72">
      <w:pPr>
        <w:shd w:val="clear" w:color="auto" w:fill="FFFFFF"/>
        <w:ind w:firstLine="567"/>
        <w:jc w:val="both"/>
      </w:pPr>
      <w:proofErr w:type="gramStart"/>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roofErr w:type="gramEnd"/>
    </w:p>
    <w:p w:rsidR="00641F72" w:rsidRDefault="00641F72" w:rsidP="00641F72">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 xml:space="preserve">ностей, целеустремлённости и </w:t>
      </w:r>
      <w:r>
        <w:lastRenderedPageBreak/>
        <w:t>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w:t>
      </w:r>
      <w:proofErr w:type="gramStart"/>
      <w:r>
        <w:rPr>
          <w:rFonts w:eastAsia="@Arial Unicode MS"/>
        </w:rPr>
        <w:t>с</w:t>
      </w:r>
      <w:proofErr w:type="gramEnd"/>
      <w:r>
        <w:rPr>
          <w:rFonts w:eastAsia="@Arial Unicode MS"/>
        </w:rPr>
        <w:t xml:space="preserve"> </w:t>
      </w:r>
      <w:proofErr w:type="gramStart"/>
      <w:r>
        <w:rPr>
          <w:rFonts w:eastAsia="@Arial Unicode MS"/>
        </w:rPr>
        <w:t>направлениям</w:t>
      </w:r>
      <w:proofErr w:type="gramEnd"/>
      <w:r>
        <w:rPr>
          <w:rFonts w:eastAsia="@Arial Unicode MS"/>
        </w:rPr>
        <w:t>,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proofErr w:type="gramStart"/>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roofErr w:type="gramEnd"/>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w:t>
      </w:r>
      <w:proofErr w:type="gramStart"/>
      <w:r>
        <w:rPr>
          <w:rFonts w:eastAsia="@Arial Unicode MS"/>
          <w:b/>
        </w:rPr>
        <w:t>прекрасному</w:t>
      </w:r>
      <w:proofErr w:type="gramEnd"/>
      <w:r>
        <w:rPr>
          <w:rFonts w:eastAsia="@Arial Unicode MS"/>
          <w:b/>
        </w:rPr>
        <w:t xml:space="preserve">,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lastRenderedPageBreak/>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t xml:space="preserve"> </w:t>
      </w:r>
      <w:r>
        <w:rPr>
          <w:shd w:val="clear" w:color="auto" w:fill="FFFFFF"/>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Pr>
          <w:shd w:val="clear" w:color="auto" w:fill="FFFFFF"/>
        </w:rPr>
        <w:t xml:space="preserve">процессуальное) </w:t>
      </w:r>
      <w:proofErr w:type="gramEnd"/>
      <w:r>
        <w:rPr>
          <w:shd w:val="clear" w:color="auto" w:fill="FFFFFF"/>
        </w:rPr>
        <w:t>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t xml:space="preserve"> </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t xml:space="preserve"> </w:t>
      </w:r>
      <w:r>
        <w:rPr>
          <w:shd w:val="clear" w:color="auto" w:fill="FFFFFF"/>
        </w:rPr>
        <w:t xml:space="preserve">Идентификация – устойчивое отождествление себя </w:t>
      </w:r>
      <w:proofErr w:type="gramStart"/>
      <w:r>
        <w:rPr>
          <w:shd w:val="clear" w:color="auto" w:fill="FFFFFF"/>
        </w:rPr>
        <w:t>со</w:t>
      </w:r>
      <w:proofErr w:type="gramEnd"/>
      <w:r>
        <w:rPr>
          <w:shd w:val="clear" w:color="auto" w:fill="FFFFFF"/>
        </w:rPr>
        <w:t xml:space="preserve"> </w:t>
      </w:r>
      <w:proofErr w:type="gramStart"/>
      <w:r>
        <w:rPr>
          <w:shd w:val="clear" w:color="auto" w:fill="FFFFFF"/>
        </w:rPr>
        <w:t>значимым</w:t>
      </w:r>
      <w:proofErr w:type="gramEnd"/>
      <w:r>
        <w:rPr>
          <w:shd w:val="clear" w:color="auto" w:fill="FFFFFF"/>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w:t>
      </w:r>
      <w:r>
        <w:rPr>
          <w:shd w:val="clear" w:color="auto" w:fill="FFFFFF"/>
        </w:rPr>
        <w:lastRenderedPageBreak/>
        <w:t>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t xml:space="preserve"> </w:t>
      </w:r>
      <w:r>
        <w:rPr>
          <w:shd w:val="clear" w:color="auto" w:fill="FFFFFF"/>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w:t>
      </w:r>
      <w:proofErr w:type="gramStart"/>
      <w:r>
        <w:rPr>
          <w:shd w:val="clear" w:color="auto" w:fill="FFFFFF"/>
        </w:rPr>
        <w:t>со</w:t>
      </w:r>
      <w:proofErr w:type="gramEnd"/>
      <w:r>
        <w:rPr>
          <w:shd w:val="clear" w:color="auto" w:fill="FFFFFF"/>
        </w:rPr>
        <w:t xml:space="preserve">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t xml:space="preserve"> </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z w:val="27"/>
          <w:szCs w:val="27"/>
          <w:shd w:val="clear" w:color="auto" w:fill="FFFFFF"/>
        </w:rPr>
        <w:t xml:space="preserve"> </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w:t>
      </w:r>
      <w:proofErr w:type="gramStart"/>
      <w:r>
        <w:rPr>
          <w:shd w:val="clear" w:color="auto" w:fill="FFFFFF"/>
        </w:rPr>
        <w:t>о-</w:t>
      </w:r>
      <w:proofErr w:type="gramEnd"/>
      <w:r>
        <w:rPr>
          <w:shd w:val="clear" w:color="auto" w:fill="FFFFFF"/>
        </w:rPr>
        <w:t xml:space="preserve">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w:t>
            </w:r>
            <w:proofErr w:type="gramStart"/>
            <w:r>
              <w:rPr>
                <w:rFonts w:eastAsia="@Arial Unicode MS"/>
              </w:rPr>
              <w:t>ии и её</w:t>
            </w:r>
            <w:proofErr w:type="gramEnd"/>
            <w:r>
              <w:rPr>
                <w:rFonts w:eastAsia="@Arial Unicode MS"/>
              </w:rPr>
              <w:t xml:space="preserve">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lastRenderedPageBreak/>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w:t>
            </w:r>
            <w:r>
              <w:lastRenderedPageBreak/>
              <w:t>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страны», «Разрешение конфликтов без </w:t>
            </w:r>
            <w:r>
              <w:lastRenderedPageBreak/>
              <w:t>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Игра «Сочини конец истории». Диалоговая рефлексия «Ролевая маска». Тренинги «История про </w:t>
            </w:r>
            <w:r>
              <w:lastRenderedPageBreak/>
              <w:t>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Игровая ситуация «Мой дом – моя крепость».</w:t>
            </w:r>
          </w:p>
          <w:p w:rsidR="00641F72" w:rsidRDefault="00641F72">
            <w:pPr>
              <w:spacing w:line="276" w:lineRule="auto"/>
              <w:jc w:val="both"/>
            </w:pPr>
            <w:r>
              <w:t xml:space="preserve">Диспуты «Я – гражданин великой </w:t>
            </w:r>
            <w:r>
              <w:lastRenderedPageBreak/>
              <w:t>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Викторина «Знаешь ли ты Конституцию РФ?». Игровая ситуация </w:t>
            </w:r>
            <w:r>
              <w:lastRenderedPageBreak/>
              <w:t>(по выбору): «В транспорте»</w:t>
            </w:r>
            <w:proofErr w:type="gramStart"/>
            <w:r>
              <w:t>,«</w:t>
            </w:r>
            <w:proofErr w:type="gramEnd"/>
            <w:r>
              <w:t>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«Заварил кашу – расхлебывай», «Огня без дыму, </w:t>
            </w:r>
            <w:proofErr w:type="gramStart"/>
            <w:r>
              <w:t>человека</w:t>
            </w:r>
            <w:proofErr w:type="gramEnd"/>
            <w:r>
              <w:t xml:space="preserve">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lastRenderedPageBreak/>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 xml:space="preserve">усвоение элементарных представлений об экологически грамотном взаимодействии </w:t>
            </w:r>
            <w:r>
              <w:rPr>
                <w:rFonts w:eastAsia="@Arial Unicode MS"/>
              </w:rPr>
              <w:lastRenderedPageBreak/>
              <w:t>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 xml:space="preserve">получение первоначального опыта участия в </w:t>
            </w:r>
            <w:proofErr w:type="gramStart"/>
            <w:r>
              <w:rPr>
                <w:rFonts w:eastAsia="@Arial Unicode MS"/>
              </w:rPr>
              <w:t>природо-охранительной</w:t>
            </w:r>
            <w:proofErr w:type="gramEnd"/>
            <w:r>
              <w:rPr>
                <w:rFonts w:eastAsia="@Arial Unicode MS"/>
              </w:rPr>
              <w:t xml:space="preserve">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«Бережное отношение к природе», «Редкие животные </w:t>
            </w:r>
            <w:proofErr w:type="gramStart"/>
            <w:r>
              <w:t>–п</w:t>
            </w:r>
            <w:proofErr w:type="gramEnd"/>
            <w:r>
              <w:t>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Январь – «Пошла коляда», февраль – «Масленица», март – «Сороки», «День птиц», 22 марта – «День воды», 22 апреля </w:t>
            </w:r>
            <w:proofErr w:type="gramStart"/>
            <w:r>
              <w:t>–«</w:t>
            </w:r>
            <w:proofErr w:type="gramEnd"/>
            <w:r>
              <w:t xml:space="preserve">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экологические конкурсы, выставки, олимпиады. Экологические проекты: «Уголок живой природы», «Мир животных вокруг нас», </w:t>
            </w:r>
            <w:r>
              <w:lastRenderedPageBreak/>
              <w:t xml:space="preserve">«Экология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Направление: Воспитание ценностного отношения к </w:t>
            </w:r>
            <w:proofErr w:type="gramStart"/>
            <w:r>
              <w:rPr>
                <w:b/>
              </w:rPr>
              <w:t>прекрасному</w:t>
            </w:r>
            <w:proofErr w:type="gramEnd"/>
            <w:r>
              <w:rPr>
                <w:b/>
              </w:rPr>
              <w:t>,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«Добрые, теплые чувства в нашей </w:t>
            </w:r>
            <w:r>
              <w:lastRenderedPageBreak/>
              <w:t>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«Как выразить настроение», </w:t>
            </w:r>
            <w:r>
              <w:lastRenderedPageBreak/>
              <w:t>«Как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«В мире красоты </w:t>
            </w:r>
            <w:r>
              <w:lastRenderedPageBreak/>
              <w:t>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 xml:space="preserve">например, традиционный  праздник соревнования «Папа, мама, я – спортивная семья», театральные постановки </w:t>
      </w:r>
      <w:proofErr w:type="gramStart"/>
      <w:r>
        <w:rPr>
          <w:i/>
        </w:rPr>
        <w:t>к</w:t>
      </w:r>
      <w:proofErr w:type="gramEnd"/>
      <w:r>
        <w:rPr>
          <w:i/>
        </w:rPr>
        <w:t xml:space="preserve"> Дню мамы</w:t>
      </w:r>
      <w:r>
        <w:t>);</w:t>
      </w:r>
    </w:p>
    <w:p w:rsidR="00641F72" w:rsidRDefault="00641F72" w:rsidP="00641F72">
      <w:pPr>
        <w:ind w:firstLine="567"/>
        <w:jc w:val="both"/>
      </w:pPr>
      <w:r>
        <w:t xml:space="preserve">- расширение партнерских взаимоотношений с родителями путем привлечения их к </w:t>
      </w:r>
      <w:r>
        <w:lastRenderedPageBreak/>
        <w:t>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w:t>
      </w:r>
      <w:proofErr w:type="gramStart"/>
      <w:r>
        <w:rPr>
          <w:rFonts w:eastAsia="@Arial Unicode MS"/>
        </w:rPr>
        <w:t xml:space="preserve"> .</w:t>
      </w:r>
      <w:proofErr w:type="gramEnd"/>
      <w:r>
        <w:rPr>
          <w:rFonts w:eastAsia="@Arial Unicode MS"/>
        </w:rPr>
        <w:t xml:space="preserve">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 xml:space="preserve">воспитательных результатов — тех духовно-нравственных приобретений, которые </w:t>
      </w:r>
      <w:r>
        <w:rPr>
          <w:rFonts w:eastAsia="@Arial Unicode MS"/>
        </w:rPr>
        <w:lastRenderedPageBreak/>
        <w:t>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Pr>
          <w:b/>
          <w:bCs/>
        </w:rPr>
        <w:t xml:space="preserve"> </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 xml:space="preserve">воспитание ценностного отношения к </w:t>
      </w:r>
      <w:proofErr w:type="gramStart"/>
      <w:r>
        <w:rPr>
          <w:bCs/>
        </w:rPr>
        <w:t>прекрасному</w:t>
      </w:r>
      <w:proofErr w:type="gramEnd"/>
      <w:r>
        <w:rPr>
          <w:bCs/>
        </w:rPr>
        <w:t>,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w:t>
      </w:r>
      <w:r>
        <w:lastRenderedPageBreak/>
        <w:t xml:space="preserve">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proofErr w:type="gramStart"/>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roofErr w:type="gramEnd"/>
    </w:p>
    <w:p w:rsidR="00641F72" w:rsidRDefault="00641F72" w:rsidP="00641F72">
      <w:pPr>
        <w:tabs>
          <w:tab w:val="left" w:leader="dot" w:pos="624"/>
        </w:tabs>
        <w:ind w:firstLine="567"/>
        <w:jc w:val="both"/>
        <w:rPr>
          <w:rFonts w:eastAsia="@Arial Unicode MS"/>
        </w:rPr>
      </w:pPr>
      <w:proofErr w:type="gramStart"/>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 xml:space="preserve">Построение общения с детьми на основе гуманитарных </w:t>
            </w:r>
            <w:r>
              <w:lastRenderedPageBreak/>
              <w:t>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proofErr w:type="gramStart"/>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roofErr w:type="gramEnd"/>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 xml:space="preserve">факторы риска, имеющие место в образовательных учреждениях, которые </w:t>
      </w:r>
      <w:r>
        <w:lastRenderedPageBreak/>
        <w:t>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4" w:name="bookmark182"/>
      <w:r>
        <w:rPr>
          <w:rFonts w:eastAsia="Calibri"/>
          <w:b/>
        </w:rPr>
        <w:t>Этапы организации работы образовательного учреждения по реализации программы</w:t>
      </w:r>
      <w:bookmarkEnd w:id="14"/>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w:t>
      </w:r>
      <w:proofErr w:type="gramStart"/>
      <w:r>
        <w:rPr>
          <w:rFonts w:eastAsia="Calibri"/>
        </w:rPr>
        <w:t>по</w:t>
      </w:r>
      <w:proofErr w:type="gramEnd"/>
      <w:r>
        <w:rPr>
          <w:rFonts w:eastAsia="Calibri"/>
        </w:rPr>
        <w:t>:</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lastRenderedPageBreak/>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5" w:name="bookmark183"/>
      <w:r>
        <w:rPr>
          <w:rFonts w:eastAsia="Calibri"/>
          <w:b/>
        </w:rPr>
        <w:t>Основные направления, формы и методы реализации программы</w:t>
      </w:r>
      <w:bookmarkEnd w:id="15"/>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t>обучающихся</w:t>
      </w:r>
      <w:proofErr w:type="gramEnd"/>
      <w:r>
        <w:t xml:space="preserve">. </w:t>
      </w:r>
    </w:p>
    <w:p w:rsidR="00641F72" w:rsidRDefault="00641F72" w:rsidP="00641F72">
      <w:pPr>
        <w:ind w:firstLine="567"/>
        <w:jc w:val="both"/>
      </w:pPr>
      <w:r>
        <w:t xml:space="preserve">В школе работает столовая, позволяющая организовывать </w:t>
      </w:r>
      <w:proofErr w:type="gramStart"/>
      <w:r>
        <w:t>горячие</w:t>
      </w:r>
      <w:proofErr w:type="gramEnd"/>
      <w:r>
        <w:t xml:space="preserve"> горячее питание и в урочное время.    </w:t>
      </w:r>
    </w:p>
    <w:p w:rsidR="00641F72" w:rsidRDefault="00641F72" w:rsidP="00641F72">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w:t>
      </w:r>
      <w:proofErr w:type="gramStart"/>
      <w:r>
        <w:t>предусматривается обязательная  организация горячего завтрака   Учащиеся групп продленного дня обеспечиваются</w:t>
      </w:r>
      <w:proofErr w:type="gramEnd"/>
      <w:r>
        <w:t xml:space="preserve">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w:t>
      </w:r>
      <w:r>
        <w:lastRenderedPageBreak/>
        <w:t xml:space="preserve">договору. Приготовление горячей пищи МКОУ </w:t>
      </w:r>
      <w:r w:rsidR="00AB121C">
        <w:t>«Уллуаинская СОШ</w:t>
      </w:r>
      <w:proofErr w:type="gramStart"/>
      <w:r w:rsidR="00AB121C">
        <w:t>»</w:t>
      </w:r>
      <w:r>
        <w:t>о</w:t>
      </w:r>
      <w:proofErr w:type="gramEnd"/>
      <w:r>
        <w:t>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r>
        <w:t xml:space="preserve">  </w:t>
      </w:r>
    </w:p>
    <w:p w:rsidR="00641F72" w:rsidRDefault="00641F72" w:rsidP="00641F72">
      <w:pPr>
        <w:ind w:firstLine="567"/>
        <w:jc w:val="both"/>
        <w:rPr>
          <w:b/>
        </w:rPr>
      </w:pPr>
      <w:r>
        <w:t>Режим работы школьной столовой соответствует режиму работы школы.</w:t>
      </w:r>
      <w:r>
        <w:rPr>
          <w:b/>
        </w:rPr>
        <w:t xml:space="preserve"> </w:t>
      </w:r>
      <w:r>
        <w:t xml:space="preserve">  </w:t>
      </w:r>
    </w:p>
    <w:p w:rsidR="00641F72" w:rsidRDefault="00641F72" w:rsidP="00641F72">
      <w:pPr>
        <w:shd w:val="clear" w:color="auto" w:fill="FFFFFF"/>
        <w:ind w:firstLine="567"/>
        <w:jc w:val="both"/>
      </w:pPr>
      <w:r>
        <w:t xml:space="preserve">В школе работает оснащенный спортивный зал, имеется спортивная площадка, </w:t>
      </w:r>
      <w:proofErr w:type="gramStart"/>
      <w:r>
        <w:t>оборудованные</w:t>
      </w:r>
      <w:proofErr w:type="gramEnd"/>
      <w:r>
        <w:t xml:space="preserve">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t>учащихся</w:t>
      </w:r>
      <w:proofErr w:type="gramEnd"/>
      <w:r>
        <w:t xml:space="preserve">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 xml:space="preserve">Педагог </w:t>
            </w:r>
            <w:proofErr w:type="gramStart"/>
            <w:r>
              <w:t>-п</w:t>
            </w:r>
            <w:proofErr w:type="gramEnd"/>
            <w:r>
              <w:t>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t xml:space="preserve"> </w:t>
      </w: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t xml:space="preserve"> </w:t>
      </w: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w:t>
      </w:r>
      <w:r>
        <w:lastRenderedPageBreak/>
        <w:t xml:space="preserve">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proofErr w:type="gramStart"/>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w:t>
      </w:r>
      <w:r>
        <w:lastRenderedPageBreak/>
        <w:t xml:space="preserve">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t>к</w:t>
      </w:r>
      <w:proofErr w:type="gramEnd"/>
      <w:r>
        <w:t xml:space="preserve">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t>учащихся</w:t>
      </w:r>
      <w:proofErr w:type="gramEnd"/>
      <w:r>
        <w:t xml:space="preserve">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proofErr w:type="gramStart"/>
      <w:r>
        <w:rPr>
          <w:rFonts w:eastAsia="Arial Unicode MS"/>
        </w:rPr>
        <w:t>Родительское собрание на протяжении многих лет остается  одной из наиболее распространенный форм работы с родителями.</w:t>
      </w:r>
      <w:proofErr w:type="gramEnd"/>
      <w:r>
        <w:rPr>
          <w:rFonts w:eastAsia="Arial Unicode MS"/>
        </w:rPr>
        <w:t xml:space="preserve"> Однако некоторое обновление все-таки необходимо, и оно </w:t>
      </w:r>
      <w:proofErr w:type="gramStart"/>
      <w:r>
        <w:rPr>
          <w:rFonts w:eastAsia="Arial Unicode MS"/>
        </w:rPr>
        <w:t>выражается</w:t>
      </w:r>
      <w:proofErr w:type="gramEnd"/>
      <w:r>
        <w:rPr>
          <w:rFonts w:eastAsia="Arial Unicode MS"/>
        </w:rPr>
        <w:t xml:space="preserve">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lastRenderedPageBreak/>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 xml:space="preserve">«Как сохранить зубы ребенка </w:t>
            </w:r>
            <w:proofErr w:type="gramStart"/>
            <w:r>
              <w:rPr>
                <w:rFonts w:eastAsia="Arial Unicode MS"/>
              </w:rPr>
              <w:t>здоровыми</w:t>
            </w:r>
            <w:proofErr w:type="gramEnd"/>
            <w:r>
              <w:rPr>
                <w:rFonts w:eastAsia="Arial Unicode MS"/>
              </w:rPr>
              <w:t>».</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 xml:space="preserve">«Воспитание интереса к чтению, рисованию, музыке как </w:t>
            </w:r>
            <w:proofErr w:type="gramStart"/>
            <w:r>
              <w:rPr>
                <w:rFonts w:eastAsia="Arial Unicode MS"/>
              </w:rPr>
              <w:t>важнейшем</w:t>
            </w:r>
            <w:proofErr w:type="gramEnd"/>
            <w:r>
              <w:rPr>
                <w:rFonts w:eastAsia="Arial Unicode MS"/>
              </w:rPr>
              <w:t xml:space="preserve">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lastRenderedPageBreak/>
              <w:t>«Правила поведения на водоемах».</w:t>
            </w:r>
          </w:p>
        </w:tc>
      </w:tr>
    </w:tbl>
    <w:p w:rsidR="00641F72" w:rsidRDefault="00641F72" w:rsidP="00641F72">
      <w:pPr>
        <w:tabs>
          <w:tab w:val="left" w:leader="dot" w:pos="624"/>
          <w:tab w:val="left" w:pos="7290"/>
        </w:tabs>
        <w:ind w:firstLine="567"/>
        <w:jc w:val="center"/>
        <w:rPr>
          <w:b/>
        </w:rPr>
      </w:pPr>
      <w:r>
        <w:rPr>
          <w:b/>
        </w:rPr>
        <w:lastRenderedPageBreak/>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lastRenderedPageBreak/>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w:t>
            </w:r>
            <w:proofErr w:type="gramStart"/>
            <w:r>
              <w:t>Мою</w:t>
            </w:r>
            <w:proofErr w:type="gramEnd"/>
            <w:r>
              <w:t xml:space="preserve">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“Когда я ем, я глух и </w:t>
            </w:r>
            <w:proofErr w:type="gramStart"/>
            <w:r>
              <w:t>нем</w:t>
            </w:r>
            <w:proofErr w:type="gramEnd"/>
            <w:r>
              <w:t>”.</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 xml:space="preserve">2.“Вот и кончились </w:t>
            </w:r>
            <w:r>
              <w:lastRenderedPageBreak/>
              <w:t>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w:t>
            </w:r>
            <w:r>
              <w:lastRenderedPageBreak/>
              <w:t>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 xml:space="preserve">2. “Физическая </w:t>
            </w:r>
            <w:r>
              <w:lastRenderedPageBreak/>
              <w:t>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 xml:space="preserve">2. “Вредные привычки </w:t>
            </w:r>
            <w:r>
              <w:lastRenderedPageBreak/>
              <w:t>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w:t>
            </w:r>
            <w:proofErr w:type="gramStart"/>
            <w:r>
              <w:rPr>
                <w:i/>
                <w:iCs/>
              </w:rPr>
              <w:t>ст в шк</w:t>
            </w:r>
            <w:proofErr w:type="gramEnd"/>
            <w:r>
              <w:rPr>
                <w:i/>
                <w:iCs/>
              </w:rPr>
              <w:t>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 xml:space="preserve">3. Соревнования по метанию снежков в цель на личное </w:t>
            </w:r>
            <w:r>
              <w:lastRenderedPageBreak/>
              <w:t>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lastRenderedPageBreak/>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lastRenderedPageBreak/>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сообщени</w:t>
            </w:r>
            <w:proofErr w:type="gramStart"/>
            <w:r>
              <w:rPr>
                <w:rFonts w:eastAsia="Calibri"/>
              </w:rPr>
              <w:t>я-</w:t>
            </w:r>
            <w:proofErr w:type="gramEnd"/>
            <w:r>
              <w:rPr>
                <w:rFonts w:eastAsia="Calibri"/>
              </w:rPr>
              <w:t xml:space="preserve"> 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«По безопасному маршруту от дома в </w:t>
            </w:r>
            <w:r>
              <w:lastRenderedPageBreak/>
              <w:t>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«Сп</w:t>
            </w:r>
            <w:r>
              <w:t>ортивные традиции нашей семьи» (круглый стол</w:t>
            </w:r>
            <w:proofErr w:type="gramStart"/>
            <w:r>
              <w:t xml:space="preserve">);. </w:t>
            </w:r>
            <w:proofErr w:type="gramEnd"/>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w:t>
      </w:r>
      <w:proofErr w:type="gramStart"/>
      <w:r>
        <w:t>к</w:t>
      </w:r>
      <w:proofErr w:type="gramEnd"/>
      <w:r>
        <w:t xml:space="preserve"> </w:t>
      </w:r>
      <w:proofErr w:type="gramStart"/>
      <w:r>
        <w:t>ПАВ</w:t>
      </w:r>
      <w:proofErr w:type="gramEnd"/>
      <w:r>
        <w:t xml:space="preserve">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w:t>
      </w:r>
      <w:proofErr w:type="gramStart"/>
      <w:r>
        <w:rPr>
          <w:b/>
          <w:i/>
        </w:rPr>
        <w:t>на</w:t>
      </w:r>
      <w:proofErr w:type="gramEnd"/>
      <w:r>
        <w:rPr>
          <w:b/>
          <w:i/>
        </w:rPr>
        <w:t xml:space="preserve">: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7. </w:t>
            </w:r>
            <w:proofErr w:type="gramStart"/>
            <w:r w:rsidRPr="005224FC">
              <w:rPr>
                <w:rFonts w:ascii="Times New Roman" w:hAnsi="Times New Roman" w:cs="Times New Roman"/>
              </w:rPr>
              <w:t>Контроль за</w:t>
            </w:r>
            <w:proofErr w:type="gramEnd"/>
            <w:r w:rsidRPr="005224FC">
              <w:rPr>
                <w:rFonts w:ascii="Times New Roman" w:hAnsi="Times New Roman" w:cs="Times New Roman"/>
              </w:rPr>
              <w:t xml:space="preserve">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lastRenderedPageBreak/>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8. </w:t>
            </w:r>
            <w:proofErr w:type="gramStart"/>
            <w:r w:rsidRPr="005224FC">
              <w:rPr>
                <w:rFonts w:ascii="Times New Roman" w:hAnsi="Times New Roman" w:cs="Times New Roman"/>
              </w:rPr>
              <w:t>Правда</w:t>
            </w:r>
            <w:proofErr w:type="gramEnd"/>
            <w:r w:rsidRPr="005224FC">
              <w:rPr>
                <w:rFonts w:ascii="Times New Roman" w:hAnsi="Times New Roman" w:cs="Times New Roman"/>
              </w:rPr>
              <w:t xml:space="preserve">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7. Проведение конкурса стенных газет «Здоровым быть </w:t>
            </w:r>
            <w:proofErr w:type="gramStart"/>
            <w:r w:rsidRPr="005224FC">
              <w:rPr>
                <w:rFonts w:ascii="Times New Roman" w:hAnsi="Times New Roman" w:cs="Times New Roman"/>
              </w:rPr>
              <w:t>здорово</w:t>
            </w:r>
            <w:proofErr w:type="gramEnd"/>
            <w:r w:rsidRPr="005224FC">
              <w:rPr>
                <w:rFonts w:ascii="Times New Roman" w:hAnsi="Times New Roman" w:cs="Times New Roman"/>
              </w:rPr>
              <w:t>!»</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lastRenderedPageBreak/>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340"/>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 xml:space="preserve">Создание информационной базы методических материалов по БДД </w:t>
            </w:r>
            <w:r>
              <w:lastRenderedPageBreak/>
              <w:t>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t>Организация и проведение совместных акций с ГИБДД  г</w:t>
            </w:r>
            <w:proofErr w:type="gramStart"/>
            <w:r>
              <w:t>.С</w:t>
            </w:r>
            <w:proofErr w:type="gramEnd"/>
            <w:r>
              <w:t>тарый Оскол.</w:t>
            </w:r>
          </w:p>
          <w:p w:rsidR="00641F72" w:rsidRDefault="00641F72">
            <w:pPr>
              <w:spacing w:line="276" w:lineRule="auto"/>
            </w:pPr>
            <w:r>
              <w:t>Организация встреч представителей ГИБДД г</w:t>
            </w:r>
            <w:proofErr w:type="gramStart"/>
            <w:r>
              <w:t>.С</w:t>
            </w:r>
            <w:proofErr w:type="gramEnd"/>
            <w:r>
              <w:t>тарый Оскол с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pPr>
              <w:spacing w:line="276" w:lineRule="auto"/>
            </w:pPr>
            <w:r>
              <w:t>Совместные акции по БДД с представителями отдела по пропаганде ГИБДД  г</w:t>
            </w:r>
            <w:proofErr w:type="gramStart"/>
            <w:r>
              <w:t>.С</w:t>
            </w:r>
            <w:proofErr w:type="gramEnd"/>
            <w:r>
              <w:t>тарый Оскол.</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6" w:name="bookmark184"/>
      <w:r>
        <w:rPr>
          <w:rFonts w:eastAsia="Calibri"/>
          <w:b/>
        </w:rPr>
        <w:t xml:space="preserve">Критерии и показатели эффективности деятельности </w:t>
      </w:r>
      <w:bookmarkEnd w:id="16"/>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lastRenderedPageBreak/>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w:t>
      </w:r>
      <w:r>
        <w:rPr>
          <w:b/>
        </w:rPr>
        <w:t xml:space="preserve"> </w:t>
      </w:r>
      <w: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lastRenderedPageBreak/>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proofErr w:type="gramStart"/>
      <w:r>
        <w:t>обучение по</w:t>
      </w:r>
      <w:proofErr w:type="gramEnd"/>
      <w:r>
        <w:t xml:space="preserve">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w:t>
      </w:r>
      <w:proofErr w:type="gramStart"/>
      <w:r>
        <w:rPr>
          <w:rFonts w:eastAsia="@Arial Unicode MS"/>
          <w:iCs/>
        </w:rPr>
        <w:t>.е</w:t>
      </w:r>
      <w:proofErr w:type="gramEnd"/>
      <w:r>
        <w:rPr>
          <w:rFonts w:eastAsia="@Arial Unicode MS"/>
          <w:iCs/>
        </w:rPr>
        <w:t xml:space="preserve">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b/>
          <w:i/>
        </w:rPr>
        <w:t xml:space="preserve"> </w:t>
      </w: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rPr>
          <w:i/>
        </w:rPr>
        <w:t xml:space="preserve"> </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Проанализировать причины возникновения трудностей в обучении.</w:t>
            </w:r>
          </w:p>
          <w:p w:rsidR="00641F72" w:rsidRDefault="00641F72">
            <w:pPr>
              <w:suppressLineNumbers/>
              <w:spacing w:line="276" w:lineRule="auto"/>
              <w:jc w:val="both"/>
            </w:pPr>
            <w:r>
              <w:t xml:space="preserve">Выявить резервные </w:t>
            </w:r>
            <w:r>
              <w:lastRenderedPageBreak/>
              <w:t>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 xml:space="preserve">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t xml:space="preserve">Разработать воспитательную программу работы с классом и индивидуальную </w:t>
            </w:r>
            <w:r>
              <w:lastRenderedPageBreak/>
              <w:t>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Учитель-предметник, классный 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w:t>
            </w:r>
            <w:proofErr w:type="gramStart"/>
            <w:r>
              <w:t>.п</w:t>
            </w:r>
            <w:proofErr w:type="gramEnd"/>
            <w:r>
              <w:t>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w:t>
            </w:r>
            <w:proofErr w:type="gramStart"/>
            <w:r>
              <w:t>кроме</w:t>
            </w:r>
            <w:proofErr w:type="gramEnd"/>
            <w:r>
              <w:t xml:space="preserve">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w:t>
      </w:r>
      <w:r>
        <w:lastRenderedPageBreak/>
        <w:t>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Консультирование обуч-ся по </w:t>
            </w:r>
            <w:proofErr w:type="gramStart"/>
            <w:r>
              <w:t>выявленных</w:t>
            </w:r>
            <w:proofErr w:type="gramEnd"/>
            <w:r>
              <w:t xml:space="preserve">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bl>
    <w:p w:rsidR="00641F72" w:rsidRDefault="00641F72" w:rsidP="00641F72">
      <w:pPr>
        <w:ind w:firstLine="567"/>
        <w:jc w:val="center"/>
        <w:rPr>
          <w:b/>
        </w:rPr>
      </w:pPr>
      <w:r>
        <w:rPr>
          <w:b/>
        </w:rPr>
        <w:lastRenderedPageBreak/>
        <w:t>Информационно – просветительская работа</w:t>
      </w:r>
    </w:p>
    <w:p w:rsidR="00641F72" w:rsidRDefault="00641F72" w:rsidP="00641F72">
      <w:pPr>
        <w:ind w:firstLine="567"/>
        <w:jc w:val="both"/>
      </w:pPr>
      <w:r>
        <w:rPr>
          <w:b/>
        </w:rPr>
        <w:t>Цель:</w:t>
      </w:r>
      <w:r>
        <w:rPr>
          <w:i/>
        </w:rPr>
        <w:t xml:space="preserve"> </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proofErr w:type="gramStart"/>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roofErr w:type="gramEnd"/>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w:t>
            </w:r>
            <w:r>
              <w:rPr>
                <w:b/>
              </w:rPr>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lastRenderedPageBreak/>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xml:space="preserve">- сотрудничество с Зональной психолого-медико-педагогической комиссией общеобразовательных учреждений  </w:t>
      </w:r>
      <w:r w:rsidR="0032714F">
        <w:t>Акушинского района РД</w:t>
      </w:r>
      <w:r>
        <w:t>;</w:t>
      </w:r>
    </w:p>
    <w:p w:rsidR="00641F72" w:rsidRDefault="00641F72" w:rsidP="00641F72">
      <w:pPr>
        <w:ind w:firstLine="567"/>
        <w:jc w:val="both"/>
        <w:rPr>
          <w:bCs/>
        </w:rPr>
      </w:pPr>
      <w:r>
        <w:t>- сотрудничество с</w:t>
      </w:r>
      <w:r>
        <w:rPr>
          <w:shd w:val="clear" w:color="auto" w:fill="FFFFFF"/>
        </w:rPr>
        <w:t xml:space="preserve"> </w:t>
      </w:r>
      <w:r>
        <w:rPr>
          <w:b/>
          <w:shd w:val="clear" w:color="auto" w:fill="FFFFFF"/>
        </w:rPr>
        <w:t>м</w:t>
      </w:r>
      <w:r>
        <w:rPr>
          <w:bCs/>
        </w:rPr>
        <w:t xml:space="preserve">униципальным образовательным учреждением для детей, нуждающихся в психолого-педагогической </w:t>
      </w:r>
      <w:proofErr w:type="gramStart"/>
      <w:r>
        <w:rPr>
          <w:bCs/>
        </w:rPr>
        <w:t>медико-социальной</w:t>
      </w:r>
      <w:proofErr w:type="gramEnd"/>
      <w:r>
        <w:rPr>
          <w:bCs/>
        </w:rPr>
        <w:t xml:space="preserve"> помощи «Центр психолого-медико-социального сопровождения»;</w:t>
      </w:r>
    </w:p>
    <w:p w:rsidR="00641F72" w:rsidRDefault="00641F72" w:rsidP="00641F72">
      <w:pPr>
        <w:ind w:firstLine="567"/>
        <w:jc w:val="both"/>
        <w:rPr>
          <w:bCs/>
        </w:rPr>
      </w:pPr>
      <w:r>
        <w:rPr>
          <w:bCs/>
        </w:rPr>
        <w:t xml:space="preserve">- сотрудничество с </w:t>
      </w:r>
      <w:r w:rsidR="0032714F">
        <w:rPr>
          <w:bCs/>
        </w:rPr>
        <w:t>поликлиникой Акушинской ЦРБ</w:t>
      </w:r>
      <w:r>
        <w:rPr>
          <w:bCs/>
        </w:rPr>
        <w:t>.</w:t>
      </w:r>
    </w:p>
    <w:p w:rsidR="00641F72" w:rsidRDefault="00641F72" w:rsidP="00641F72">
      <w:pPr>
        <w:ind w:firstLine="567"/>
        <w:jc w:val="both"/>
        <w:rPr>
          <w:b/>
        </w:rPr>
      </w:pPr>
    </w:p>
    <w:p w:rsidR="00641F72" w:rsidRDefault="00641F72" w:rsidP="00641F72">
      <w:pPr>
        <w:ind w:firstLine="567"/>
        <w:jc w:val="center"/>
        <w:rPr>
          <w:b/>
        </w:rPr>
      </w:pPr>
      <w:r>
        <w:rPr>
          <w:b/>
        </w:rPr>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lastRenderedPageBreak/>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w:t>
      </w:r>
      <w:proofErr w:type="gramStart"/>
      <w:r>
        <w:t>медицинских</w:t>
      </w:r>
      <w:proofErr w:type="gramEnd"/>
      <w:r>
        <w:t xml:space="preserve">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lastRenderedPageBreak/>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МКОУ «</w:t>
      </w:r>
      <w:r w:rsidR="005F42B7" w:rsidRPr="005F42B7">
        <w:rPr>
          <w:b/>
        </w:rPr>
        <w:t>Гинтинская</w:t>
      </w:r>
      <w:r>
        <w:rPr>
          <w:b/>
        </w:rPr>
        <w:t xml:space="preserve"> </w:t>
      </w:r>
      <w:r w:rsidR="005F42B7">
        <w:rPr>
          <w:b/>
        </w:rPr>
        <w:t>С</w:t>
      </w:r>
      <w:r>
        <w:rPr>
          <w:b/>
        </w:rPr>
        <w:t>ОШ »</w:t>
      </w:r>
    </w:p>
    <w:p w:rsidR="00641F72" w:rsidRDefault="00641F72" w:rsidP="00641F72">
      <w:pPr>
        <w:snapToGrid w:val="0"/>
        <w:jc w:val="center"/>
        <w:rPr>
          <w:rFonts w:eastAsia="Times New Roman"/>
          <w:b/>
        </w:rPr>
      </w:pPr>
      <w:r>
        <w:rPr>
          <w:b/>
          <w:bCs/>
          <w:spacing w:val="6"/>
          <w:sz w:val="26"/>
          <w:szCs w:val="26"/>
        </w:rPr>
        <w:t xml:space="preserve"> </w:t>
      </w: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proofErr w:type="gramStart"/>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roofErr w:type="gramEnd"/>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lastRenderedPageBreak/>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 xml:space="preserve">личностное развитие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 xml:space="preserve">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w:t>
      </w:r>
      <w:proofErr w:type="gramStart"/>
      <w:r>
        <w:rPr>
          <w:rFonts w:ascii="Times New Roman" w:hAnsi="Times New Roman" w:cs="Times New Roman"/>
          <w:sz w:val="24"/>
          <w:szCs w:val="24"/>
        </w:rPr>
        <w:t>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roofErr w:type="gramEnd"/>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 xml:space="preserve">В целом учебный план также учитывает и специфику используемых в образовательном процессе систем учебников, принадлежащих к </w:t>
      </w:r>
      <w:proofErr w:type="gramStart"/>
      <w:r>
        <w:rPr>
          <w:rFonts w:ascii="Times New Roman" w:hAnsi="Times New Roman" w:cs="Times New Roman"/>
          <w:sz w:val="24"/>
          <w:szCs w:val="24"/>
        </w:rPr>
        <w:t>завершенной</w:t>
      </w:r>
      <w:proofErr w:type="gramEnd"/>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lastRenderedPageBreak/>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996A55">
        <w:t xml:space="preserve">ебном </w:t>
      </w:r>
      <w:proofErr w:type="gramStart"/>
      <w:r w:rsidR="00996A55">
        <w:t>плане</w:t>
      </w:r>
      <w:proofErr w:type="gramEnd"/>
      <w:r w:rsidR="00996A55">
        <w:t xml:space="preserve"> МКОУ «</w:t>
      </w:r>
      <w:r w:rsidR="000843CF">
        <w:rPr>
          <w:rFonts w:eastAsia="Calibri"/>
        </w:rPr>
        <w:t>Гинтинская</w:t>
      </w:r>
      <w:r w:rsidR="00996A55">
        <w:t xml:space="preserve"> С</w:t>
      </w:r>
      <w:r>
        <w:t>ОШ »</w:t>
      </w:r>
      <w:r>
        <w:rPr>
          <w:b/>
        </w:rPr>
        <w:t xml:space="preserve">   </w:t>
      </w:r>
      <w:r>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0843CF" w:rsidRPr="000843CF">
        <w:rPr>
          <w:rFonts w:ascii="Times New Roman" w:eastAsia="Calibri" w:hAnsi="Times New Roman" w:cs="Times New Roman"/>
        </w:rPr>
        <w:t>Гинтинская</w:t>
      </w:r>
      <w:r w:rsidR="000843CF">
        <w:rPr>
          <w:rFonts w:eastAsia="Calibri"/>
        </w:rPr>
        <w:t xml:space="preserve"> </w:t>
      </w:r>
      <w:r w:rsidR="00AB121C">
        <w:rPr>
          <w:rFonts w:ascii="Times New Roman" w:hAnsi="Times New Roman" w:cs="Times New Roman"/>
          <w:sz w:val="24"/>
          <w:szCs w:val="24"/>
        </w:rPr>
        <w:t>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w:t>
      </w:r>
      <w:proofErr w:type="gramStart"/>
      <w:r w:rsidRPr="00A50B8C">
        <w:rPr>
          <w:rFonts w:ascii="Times New Roman" w:hAnsi="Times New Roman" w:cs="Times New Roman"/>
          <w:sz w:val="24"/>
          <w:szCs w:val="28"/>
        </w:rPr>
        <w:t>ч-</w:t>
      </w:r>
      <w:proofErr w:type="gramEnd"/>
      <w:r w:rsidRPr="00A50B8C">
        <w:rPr>
          <w:rFonts w:ascii="Times New Roman" w:hAnsi="Times New Roman" w:cs="Times New Roman"/>
          <w:sz w:val="24"/>
          <w:szCs w:val="28"/>
        </w:rPr>
        <w:t xml:space="preserve">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На изучение русского языка в классах с родным языком обучения в 1 классах по 7 часов в неделю, для 2и3 классов - по 8 часов в неделю, в 4-х классах </w:t>
      </w:r>
      <w:proofErr w:type="gramStart"/>
      <w:r w:rsidRPr="00A50B8C">
        <w:rPr>
          <w:rFonts w:ascii="Times New Roman" w:hAnsi="Times New Roman" w:cs="Times New Roman"/>
          <w:sz w:val="24"/>
          <w:szCs w:val="28"/>
        </w:rPr>
        <w:t>по</w:t>
      </w:r>
      <w:proofErr w:type="gramEnd"/>
      <w:r w:rsidRPr="00A50B8C">
        <w:rPr>
          <w:rFonts w:ascii="Times New Roman" w:hAnsi="Times New Roman" w:cs="Times New Roman"/>
          <w:sz w:val="24"/>
          <w:szCs w:val="28"/>
        </w:rPr>
        <w:t xml:space="preserve"> 7ч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lastRenderedPageBreak/>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A50B8C" w:rsidRDefault="00A50B8C" w:rsidP="00A50B8C">
      <w:pPr>
        <w:pStyle w:val="17"/>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классах отводится на изучение английского языка.</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A50B8C"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d"/>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w:t>
      </w:r>
      <w:proofErr w:type="gramStart"/>
      <w:r w:rsidRPr="00A50B8C">
        <w:rPr>
          <w:rFonts w:ascii="Times New Roman" w:hAnsi="Times New Roman" w:cs="Times New Roman"/>
          <w:sz w:val="24"/>
          <w:szCs w:val="28"/>
        </w:rPr>
        <w:t>фитнес-клубом</w:t>
      </w:r>
      <w:proofErr w:type="gramEnd"/>
      <w:r w:rsidRPr="00A50B8C">
        <w:rPr>
          <w:rFonts w:ascii="Times New Roman" w:hAnsi="Times New Roman" w:cs="Times New Roman"/>
          <w:sz w:val="24"/>
          <w:szCs w:val="28"/>
        </w:rPr>
        <w:t xml:space="preserve"> «Мы спортивные друзья» в 4-х классах по 2 часа в неделю. </w:t>
      </w:r>
    </w:p>
    <w:p w:rsidR="00A50B8C" w:rsidRPr="00A50B8C"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d"/>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Художественно-эстетическая деятельность</w:t>
      </w:r>
      <w:r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w:t>
      </w:r>
      <w:proofErr w:type="gramStart"/>
      <w:r w:rsidRPr="00A50B8C">
        <w:rPr>
          <w:rFonts w:ascii="Times New Roman" w:hAnsi="Times New Roman" w:cs="Times New Roman"/>
          <w:sz w:val="24"/>
          <w:szCs w:val="28"/>
        </w:rPr>
        <w:t>;и</w:t>
      </w:r>
      <w:proofErr w:type="gramEnd"/>
      <w:r w:rsidRPr="00A50B8C">
        <w:rPr>
          <w:rFonts w:ascii="Times New Roman" w:hAnsi="Times New Roman" w:cs="Times New Roman"/>
          <w:sz w:val="24"/>
          <w:szCs w:val="28"/>
        </w:rPr>
        <w:t>(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моделирования «Числяндия» - 2 часа во 2-х классах, «Познавайка»- 2 часа в 4-х классах, «Волшебное словечко» - 2часа во 2-х классах</w:t>
      </w:r>
      <w:proofErr w:type="gramStart"/>
      <w:r w:rsidRPr="00A50B8C">
        <w:rPr>
          <w:rFonts w:ascii="Times New Roman" w:hAnsi="Times New Roman" w:cs="Times New Roman"/>
          <w:sz w:val="24"/>
          <w:szCs w:val="28"/>
        </w:rPr>
        <w:t xml:space="preserve"> .</w:t>
      </w:r>
      <w:proofErr w:type="gramEnd"/>
      <w:r w:rsidRPr="00A50B8C">
        <w:rPr>
          <w:rFonts w:ascii="Times New Roman" w:hAnsi="Times New Roman" w:cs="Times New Roman"/>
          <w:sz w:val="24"/>
          <w:szCs w:val="28"/>
        </w:rPr>
        <w:t>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lastRenderedPageBreak/>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r>
        <w:rPr>
          <w:szCs w:val="28"/>
        </w:rPr>
        <w:t xml:space="preserve"> </w:t>
      </w:r>
    </w:p>
    <w:p w:rsidR="00996A55" w:rsidRDefault="00996A55" w:rsidP="00A50B8C">
      <w:pPr>
        <w:jc w:val="center"/>
        <w:rPr>
          <w:b/>
          <w:sz w:val="28"/>
          <w:szCs w:val="28"/>
        </w:rPr>
      </w:pPr>
    </w:p>
    <w:p w:rsidR="00A50B8C" w:rsidRPr="00E357EE" w:rsidRDefault="00A50B8C" w:rsidP="00A50B8C">
      <w:pPr>
        <w:jc w:val="center"/>
        <w:rPr>
          <w:b/>
          <w:sz w:val="28"/>
          <w:szCs w:val="28"/>
        </w:rPr>
      </w:pPr>
      <w:r w:rsidRPr="00E357EE">
        <w:rPr>
          <w:b/>
          <w:sz w:val="28"/>
          <w:szCs w:val="28"/>
        </w:rPr>
        <w:t>Учебный план (недельный)</w:t>
      </w:r>
    </w:p>
    <w:p w:rsidR="00A50B8C" w:rsidRPr="00A50B8C" w:rsidRDefault="00A50B8C" w:rsidP="00A50B8C">
      <w:pPr>
        <w:pStyle w:val="aff2"/>
      </w:pPr>
      <w:r w:rsidRPr="00A50B8C">
        <w:t xml:space="preserve">для </w:t>
      </w:r>
      <w:r w:rsidRPr="00A50B8C">
        <w:rPr>
          <w:lang w:val="en-US"/>
        </w:rPr>
        <w:t>I</w:t>
      </w:r>
      <w:r w:rsidRPr="00A50B8C">
        <w:t>-</w:t>
      </w:r>
      <w:r w:rsidRPr="00A50B8C">
        <w:rPr>
          <w:lang w:val="en-US"/>
        </w:rPr>
        <w:t>IV</w:t>
      </w:r>
      <w:r w:rsidRPr="00A50B8C">
        <w:t xml:space="preserve"> классов  начального общего образования,  на 201</w:t>
      </w:r>
      <w:r w:rsidR="007E1EA8">
        <w:t>7</w:t>
      </w:r>
      <w:r w:rsidRPr="00A50B8C">
        <w:t>/201</w:t>
      </w:r>
      <w:r w:rsidR="007E1EA8">
        <w:t>8</w:t>
      </w:r>
      <w:r w:rsidRPr="00A50B8C">
        <w:t xml:space="preserve">  учебный год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1B7C84" w:rsidP="0018460B">
            <w:pPr>
              <w:ind w:left="120" w:right="-108"/>
              <w:rPr>
                <w:b/>
                <w:szCs w:val="28"/>
              </w:rPr>
            </w:pPr>
            <w:r>
              <w:rPr>
                <w:sz w:val="20"/>
              </w:rPr>
              <w:pict>
                <v:line id="_x0000_s1026" style="position:absolute;left:0;text-align:left;flip:y;z-index:251660288"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7</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7</w:t>
            </w:r>
          </w:p>
        </w:tc>
        <w:tc>
          <w:tcPr>
            <w:tcW w:w="900" w:type="dxa"/>
            <w:shd w:val="clear" w:color="auto" w:fill="auto"/>
          </w:tcPr>
          <w:p w:rsidR="00A50B8C" w:rsidRPr="00E357EE" w:rsidRDefault="00A50B8C" w:rsidP="0018460B">
            <w:pPr>
              <w:rPr>
                <w:szCs w:val="20"/>
              </w:rPr>
            </w:pPr>
            <w:r w:rsidRPr="00E357EE">
              <w:rPr>
                <w:szCs w:val="20"/>
              </w:rPr>
              <w:t>30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900" w:type="dxa"/>
            <w:shd w:val="clear" w:color="auto" w:fill="auto"/>
          </w:tcPr>
          <w:p w:rsidR="00A50B8C" w:rsidRPr="00E357EE" w:rsidRDefault="00A50B8C" w:rsidP="0018460B">
            <w:pPr>
              <w:rPr>
                <w:szCs w:val="20"/>
              </w:rPr>
            </w:pPr>
            <w:r w:rsidRPr="00E357EE">
              <w:rPr>
                <w:szCs w:val="20"/>
              </w:rPr>
              <w:t>20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00" w:type="dxa"/>
            <w:shd w:val="clear" w:color="auto" w:fill="auto"/>
          </w:tcPr>
          <w:p w:rsidR="00A50B8C" w:rsidRPr="00E357EE" w:rsidRDefault="00A50B8C" w:rsidP="0018460B">
            <w:pPr>
              <w:rPr>
                <w:szCs w:val="20"/>
              </w:rPr>
            </w:pPr>
            <w:r w:rsidRPr="00E357EE">
              <w:rPr>
                <w:szCs w:val="20"/>
              </w:rPr>
              <w:t>16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5</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Изобразительное искусство+технология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00" w:type="dxa"/>
            <w:shd w:val="clear" w:color="auto" w:fill="auto"/>
          </w:tcPr>
          <w:p w:rsidR="00A50B8C" w:rsidRPr="00E357EE" w:rsidRDefault="00A50B8C" w:rsidP="0018460B">
            <w:pPr>
              <w:rPr>
                <w:b/>
              </w:rPr>
            </w:pPr>
            <w:r w:rsidRPr="00E357EE">
              <w:rPr>
                <w:b/>
              </w:rPr>
              <w:t>12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00" w:type="dxa"/>
            <w:shd w:val="clear" w:color="auto" w:fill="auto"/>
          </w:tcPr>
          <w:p w:rsidR="00A50B8C" w:rsidRPr="00E357EE" w:rsidRDefault="00A50B8C" w:rsidP="0018460B">
            <w:pPr>
              <w:rPr>
                <w:szCs w:val="20"/>
              </w:rPr>
            </w:pPr>
            <w:r w:rsidRPr="00E357EE">
              <w:rPr>
                <w:szCs w:val="20"/>
              </w:rPr>
              <w:t>99</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00" w:type="dxa"/>
            <w:shd w:val="clear" w:color="auto" w:fill="auto"/>
          </w:tcPr>
          <w:p w:rsidR="00A50B8C" w:rsidRPr="00E357EE" w:rsidRDefault="00A50B8C" w:rsidP="0018460B">
            <w:pPr>
              <w:rPr>
                <w:szCs w:val="20"/>
              </w:rPr>
            </w:pPr>
            <w:r w:rsidRPr="00E357EE">
              <w:rPr>
                <w:szCs w:val="20"/>
              </w:rPr>
              <w:t>99</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00" w:type="dxa"/>
            <w:shd w:val="clear" w:color="auto" w:fill="auto"/>
          </w:tcPr>
          <w:p w:rsidR="00A50B8C" w:rsidRPr="00E357EE" w:rsidRDefault="00A50B8C" w:rsidP="0018460B">
            <w:pPr>
              <w:rPr>
                <w:b/>
                <w:szCs w:val="20"/>
              </w:rPr>
            </w:pPr>
            <w:r w:rsidRPr="00E357EE">
              <w:rPr>
                <w:b/>
                <w:szCs w:val="20"/>
              </w:rPr>
              <w:t>106</w:t>
            </w:r>
          </w:p>
        </w:tc>
      </w:tr>
    </w:tbl>
    <w:p w:rsidR="00A50B8C" w:rsidRDefault="00A50B8C"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Учебный план (годовой)</w:t>
      </w: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для I-IV классов  начального общего образования,  на 201</w:t>
      </w:r>
      <w:r w:rsidR="006B312C">
        <w:rPr>
          <w:rFonts w:ascii="Times New Roman" w:hAnsi="Times New Roman"/>
          <w:b/>
          <w:sz w:val="24"/>
        </w:rPr>
        <w:t>7</w:t>
      </w:r>
      <w:r w:rsidRPr="007A200C">
        <w:rPr>
          <w:rFonts w:ascii="Times New Roman" w:hAnsi="Times New Roman"/>
          <w:b/>
          <w:sz w:val="24"/>
        </w:rPr>
        <w:t>/201</w:t>
      </w:r>
      <w:r w:rsidR="006B312C">
        <w:rPr>
          <w:rFonts w:ascii="Times New Roman" w:hAnsi="Times New Roman"/>
          <w:b/>
          <w:sz w:val="24"/>
        </w:rPr>
        <w:t>8</w:t>
      </w:r>
      <w:r w:rsidRPr="007A200C">
        <w:rPr>
          <w:rFonts w:ascii="Times New Roman" w:hAnsi="Times New Roman"/>
          <w:b/>
          <w:sz w:val="24"/>
        </w:rPr>
        <w:t xml:space="preserve">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1B7C84" w:rsidP="0018460B">
            <w:pPr>
              <w:ind w:left="120" w:right="-108"/>
              <w:rPr>
                <w:b/>
                <w:szCs w:val="28"/>
              </w:rPr>
            </w:pPr>
            <w:r>
              <w:rPr>
                <w:sz w:val="20"/>
              </w:rPr>
              <w:pict>
                <v:line id="_x0000_s1027" style="position:absolute;left:0;text-align:left;flip:y;z-index:251661312"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224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224</w:t>
            </w:r>
          </w:p>
        </w:tc>
        <w:tc>
          <w:tcPr>
            <w:tcW w:w="900" w:type="dxa"/>
            <w:shd w:val="clear" w:color="auto" w:fill="auto"/>
          </w:tcPr>
          <w:p w:rsidR="00A50B8C" w:rsidRPr="00E357EE" w:rsidRDefault="00A50B8C" w:rsidP="0018460B">
            <w:pPr>
              <w:rPr>
                <w:szCs w:val="20"/>
              </w:rPr>
            </w:pPr>
            <w:r>
              <w:rPr>
                <w:szCs w:val="20"/>
              </w:rPr>
              <w:t>992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900" w:type="dxa"/>
            <w:shd w:val="clear" w:color="auto" w:fill="auto"/>
          </w:tcPr>
          <w:p w:rsidR="00A50B8C" w:rsidRPr="00E357EE" w:rsidRDefault="00A50B8C" w:rsidP="0018460B">
            <w:pPr>
              <w:rPr>
                <w:szCs w:val="20"/>
              </w:rPr>
            </w:pPr>
            <w:r>
              <w:rPr>
                <w:szCs w:val="20"/>
              </w:rPr>
              <w:t>640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shd w:val="clear" w:color="auto" w:fill="auto"/>
          </w:tcPr>
          <w:p w:rsidR="00A50B8C" w:rsidRPr="00E357EE" w:rsidRDefault="00A50B8C" w:rsidP="0018460B">
            <w:pPr>
              <w:rPr>
                <w:szCs w:val="20"/>
              </w:rPr>
            </w:pPr>
            <w:r>
              <w:rPr>
                <w:szCs w:val="20"/>
              </w:rPr>
              <w:t>204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128</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00" w:type="dxa"/>
            <w:shd w:val="clear" w:color="auto" w:fill="auto"/>
          </w:tcPr>
          <w:p w:rsidR="00A50B8C" w:rsidRPr="00E357EE" w:rsidRDefault="00A50B8C" w:rsidP="0018460B">
            <w:pPr>
              <w:rPr>
                <w:szCs w:val="20"/>
              </w:rPr>
            </w:pPr>
            <w:r>
              <w:rPr>
                <w:szCs w:val="20"/>
              </w:rPr>
              <w:t>536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170</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Изобразительное искусство</w:t>
            </w:r>
            <w:r>
              <w:rPr>
                <w:szCs w:val="28"/>
              </w:rPr>
              <w:t xml:space="preserve"> </w:t>
            </w:r>
            <w:r w:rsidRPr="00E357EE">
              <w:rPr>
                <w:szCs w:val="28"/>
              </w:rPr>
              <w:t>+</w:t>
            </w:r>
            <w:r>
              <w:rPr>
                <w:szCs w:val="28"/>
              </w:rPr>
              <w:t xml:space="preserve"> </w:t>
            </w:r>
            <w:r w:rsidRPr="00E357EE">
              <w:rPr>
                <w:szCs w:val="28"/>
              </w:rPr>
              <w:t xml:space="preserve">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00" w:type="dxa"/>
            <w:shd w:val="clear" w:color="auto" w:fill="auto"/>
          </w:tcPr>
          <w:p w:rsidR="00A50B8C" w:rsidRPr="00D8304F" w:rsidRDefault="00A50B8C" w:rsidP="0018460B">
            <w:r w:rsidRPr="00D8304F">
              <w:t>384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854</w:t>
            </w:r>
          </w:p>
        </w:tc>
        <w:tc>
          <w:tcPr>
            <w:tcW w:w="900" w:type="dxa"/>
            <w:tcBorders>
              <w:bottom w:val="single" w:sz="4" w:space="0" w:color="auto"/>
            </w:tcBorders>
            <w:shd w:val="clear" w:color="auto" w:fill="auto"/>
          </w:tcPr>
          <w:p w:rsidR="00A50B8C" w:rsidRPr="00EB327F" w:rsidRDefault="00A50B8C" w:rsidP="0018460B">
            <w:pPr>
              <w:rPr>
                <w:b/>
                <w:szCs w:val="20"/>
              </w:rPr>
            </w:pPr>
            <w:r w:rsidRPr="00EB327F">
              <w:rPr>
                <w:b/>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854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236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704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922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b/>
                <w:szCs w:val="20"/>
              </w:rPr>
            </w:pPr>
            <w:r>
              <w:rPr>
                <w:b/>
                <w:szCs w:val="20"/>
              </w:rPr>
              <w:t>3498</w:t>
            </w:r>
          </w:p>
        </w:tc>
      </w:tr>
    </w:tbl>
    <w:p w:rsidR="00641F72" w:rsidRDefault="00641F72" w:rsidP="00641F72">
      <w:pPr>
        <w:spacing w:line="100" w:lineRule="atLeast"/>
        <w:jc w:val="center"/>
        <w:rPr>
          <w:b/>
          <w:sz w:val="28"/>
          <w:szCs w:val="28"/>
        </w:rPr>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r w:rsidR="00FC2145" w:rsidRPr="00FC2145">
        <w:t>Гинтинская</w:t>
      </w:r>
      <w:r w:rsidR="00AB121C">
        <w:t xml:space="preserve"> СОШ</w:t>
      </w:r>
      <w:proofErr w:type="gramStart"/>
      <w:r w:rsidR="00AB121C">
        <w:t>»</w:t>
      </w:r>
      <w:r>
        <w:t>у</w:t>
      </w:r>
      <w:proofErr w:type="gramEnd"/>
      <w:r>
        <w:t>комплектована кадрами, имеющими необходимую квалификацию для решения задач, определённых ООП НОО.</w:t>
      </w:r>
    </w:p>
    <w:p w:rsidR="00641F72" w:rsidRDefault="00FC2145" w:rsidP="00641F72">
      <w:pPr>
        <w:shd w:val="clear" w:color="auto" w:fill="FFFFFF"/>
        <w:tabs>
          <w:tab w:val="left" w:pos="720"/>
        </w:tabs>
        <w:ind w:firstLine="567"/>
        <w:jc w:val="both"/>
      </w:pPr>
      <w:r>
        <w:t xml:space="preserve">В начальной школе работают </w:t>
      </w:r>
      <w:r w:rsidR="00641F72">
        <w:t>7 педагогов:</w:t>
      </w:r>
    </w:p>
    <w:p w:rsidR="00641F72" w:rsidRDefault="00641F72" w:rsidP="00641F72">
      <w:pPr>
        <w:shd w:val="clear" w:color="auto" w:fill="FFFFFF"/>
        <w:tabs>
          <w:tab w:val="left" w:pos="720"/>
        </w:tabs>
        <w:ind w:firstLine="567"/>
        <w:jc w:val="both"/>
      </w:pPr>
      <w:r>
        <w:t xml:space="preserve">Имеют высшую и первую квалификационную категорию – </w:t>
      </w:r>
      <w:r w:rsidR="00FC2145">
        <w:t>5</w:t>
      </w:r>
      <w:r>
        <w:t xml:space="preserve">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w:t>
      </w:r>
      <w:r>
        <w:rPr>
          <w:bCs/>
        </w:rPr>
        <w:lastRenderedPageBreak/>
        <w:t xml:space="preserve">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w:t>
      </w:r>
      <w:proofErr w:type="gramStart"/>
      <w:r>
        <w:rPr>
          <w:bCs/>
        </w:rPr>
        <w:t>технические исполнители</w:t>
      </w:r>
      <w:proofErr w:type="gramEnd"/>
      <w:r>
        <w:rPr>
          <w:bCs/>
        </w:rPr>
        <w:t xml:space="preserve">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укомплектовано работниками пищеблока: 2 человека (из них 1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w:t>
      </w:r>
      <w:proofErr w:type="gramStart"/>
      <w:r>
        <w:t>в</w:t>
      </w:r>
      <w:proofErr w:type="gramEnd"/>
      <w:r>
        <w:t xml:space="preserve">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FC2145" w:rsidRPr="00FC2145">
        <w:t xml:space="preserve">Гинтинская </w:t>
      </w:r>
      <w:r w:rsidR="00AB121C">
        <w:t>СОШ</w:t>
      </w:r>
      <w:proofErr w:type="gramStart"/>
      <w:r w:rsidR="00AB121C">
        <w:t>»</w:t>
      </w:r>
      <w:r>
        <w:t>р</w:t>
      </w:r>
      <w:proofErr w:type="gramEnd"/>
      <w:r>
        <w:t>еализуются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w:t>
      </w:r>
      <w:proofErr w:type="gramStart"/>
      <w:r>
        <w:t>из</w:t>
      </w:r>
      <w:proofErr w:type="gramEnd"/>
      <w:r>
        <w:t xml:space="preserve"> дошкольного в младший школьный и подростковый возраст. С этой целью проводятся диагностические обследования будущих первоклассников</w:t>
      </w:r>
      <w:proofErr w:type="gramStart"/>
      <w:r>
        <w:t xml:space="preserve"> ;</w:t>
      </w:r>
      <w:proofErr w:type="gramEnd"/>
      <w:r>
        <w:t xml:space="preserve">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AB121C">
        <w:t>«</w:t>
      </w:r>
      <w:r w:rsidR="001A6DB8" w:rsidRPr="001A6DB8">
        <w:t>Гинтинская</w:t>
      </w:r>
      <w:r w:rsidR="00AB121C">
        <w:t xml:space="preserve"> СОШ»</w:t>
      </w:r>
      <w:r w:rsidR="00B33541">
        <w:t xml:space="preserve"> </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1A6DB8" w:rsidRDefault="001A6DB8" w:rsidP="00641F72">
      <w:pPr>
        <w:ind w:firstLine="567"/>
        <w:jc w:val="center"/>
        <w:rPr>
          <w:b/>
        </w:rPr>
      </w:pPr>
    </w:p>
    <w:p w:rsidR="001A6DB8" w:rsidRDefault="001A6DB8" w:rsidP="00641F72">
      <w:pPr>
        <w:ind w:firstLine="567"/>
        <w:jc w:val="center"/>
        <w:rPr>
          <w:b/>
        </w:rPr>
      </w:pPr>
    </w:p>
    <w:p w:rsidR="00641F72" w:rsidRDefault="00641F72" w:rsidP="00641F72">
      <w:pPr>
        <w:ind w:firstLine="567"/>
        <w:jc w:val="center"/>
        <w:rPr>
          <w:b/>
        </w:rPr>
      </w:pPr>
      <w:r>
        <w:rPr>
          <w:b/>
        </w:rPr>
        <w:lastRenderedPageBreak/>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84589B">
        <w:rPr>
          <w:rFonts w:eastAsia="Calibri"/>
        </w:rPr>
        <w:t>Гинтинская</w:t>
      </w:r>
      <w:r w:rsidR="00AB121C">
        <w:rPr>
          <w:rFonts w:eastAsia="Arial"/>
        </w:rPr>
        <w:t xml:space="preserve"> СОШ</w:t>
      </w:r>
      <w:proofErr w:type="gramStart"/>
      <w:r w:rsidR="00AB121C">
        <w:rPr>
          <w:rFonts w:eastAsia="Arial"/>
        </w:rPr>
        <w:t>»</w:t>
      </w:r>
      <w:r>
        <w:rPr>
          <w:rFonts w:eastAsia="Arial"/>
        </w:rPr>
        <w:t>о</w:t>
      </w:r>
      <w:proofErr w:type="gramEnd"/>
      <w:r>
        <w:rPr>
          <w:rFonts w:eastAsia="Arial"/>
        </w:rPr>
        <w:t>существляется на основе нормативного подушевого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proofErr w:type="gramStart"/>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proofErr w:type="gramStart"/>
      <w:r>
        <w:rPr>
          <w:rFonts w:eastAsia="Arial"/>
        </w:rPr>
        <w:t>Фонд оплаты труда общеобразовательного учреждения состоит из базовой и стимулирующей частей.</w:t>
      </w:r>
      <w:proofErr w:type="gramEnd"/>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Pr>
          <w:rFonts w:eastAsia="Arial"/>
        </w:rPr>
        <w:t>средств стимулирующей части фонда оплаты труда</w:t>
      </w:r>
      <w:proofErr w:type="gramEnd"/>
      <w:r>
        <w:rPr>
          <w:rFonts w:eastAsia="Arial"/>
        </w:rPr>
        <w:t xml:space="preserve">. </w:t>
      </w:r>
    </w:p>
    <w:p w:rsidR="00641F72" w:rsidRDefault="00641F72" w:rsidP="00641F72">
      <w:pPr>
        <w:ind w:firstLine="567"/>
        <w:jc w:val="both"/>
        <w:rPr>
          <w:rFonts w:eastAsia="DejaVu Sans Condensed"/>
          <w:lang w:eastAsia="hi-IN" w:bidi="hi-IN"/>
        </w:rPr>
      </w:pPr>
      <w:r>
        <w:rPr>
          <w:rFonts w:eastAsia="DejaVu Sans Condensed"/>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w:t>
      </w:r>
      <w:r>
        <w:rPr>
          <w:rFonts w:eastAsia="DejaVu Sans Condensed"/>
          <w:lang w:eastAsia="hi-IN" w:bidi="hi-IN"/>
        </w:rPr>
        <w:lastRenderedPageBreak/>
        <w:t>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w:t>
      </w:r>
      <w:r>
        <w:rPr>
          <w:b/>
        </w:rPr>
        <w:t xml:space="preserve"> </w:t>
      </w:r>
      <w:r>
        <w:rPr>
          <w:b/>
          <w:i/>
        </w:rPr>
        <w:t>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proofErr w:type="gramStart"/>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roofErr w:type="gramEnd"/>
    </w:p>
    <w:p w:rsidR="00641F72" w:rsidRDefault="00641F72" w:rsidP="00641F72">
      <w:pPr>
        <w:ind w:firstLine="567"/>
        <w:jc w:val="both"/>
      </w:pPr>
      <w:r>
        <w:t xml:space="preserve">В соответствии с требованиями ФГОС в школе </w:t>
      </w:r>
      <w:proofErr w:type="gramStart"/>
      <w:r>
        <w:t>оборудованы</w:t>
      </w:r>
      <w:proofErr w:type="gramEnd"/>
      <w:r>
        <w:t xml:space="preserve">: </w:t>
      </w:r>
    </w:p>
    <w:p w:rsidR="00641F72" w:rsidRDefault="00641F72" w:rsidP="00FD2D39">
      <w:pPr>
        <w:numPr>
          <w:ilvl w:val="1"/>
          <w:numId w:val="48"/>
        </w:numPr>
        <w:tabs>
          <w:tab w:val="left" w:pos="142"/>
        </w:tabs>
        <w:ind w:left="0" w:firstLine="567"/>
        <w:jc w:val="both"/>
      </w:pPr>
      <w:r>
        <w:t xml:space="preserve">кабинетов с АРМ – 6 (100%) </w:t>
      </w:r>
    </w:p>
    <w:p w:rsidR="00641F72" w:rsidRDefault="00641F72" w:rsidP="00FD2D39">
      <w:pPr>
        <w:numPr>
          <w:ilvl w:val="1"/>
          <w:numId w:val="48"/>
        </w:numPr>
        <w:tabs>
          <w:tab w:val="left" w:pos="142"/>
        </w:tabs>
        <w:ind w:left="0" w:firstLine="567"/>
        <w:jc w:val="both"/>
      </w:pPr>
      <w:r>
        <w:t>учебные ка</w:t>
      </w:r>
      <w:r w:rsidR="004F3CEC">
        <w:t>бинеты (8</w:t>
      </w:r>
      <w:r>
        <w:t>);</w:t>
      </w:r>
    </w:p>
    <w:p w:rsidR="00641F72" w:rsidRPr="004F3CEC" w:rsidRDefault="004F3CEC"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r w:rsidR="00641F72">
        <w:rPr>
          <w:rFonts w:eastAsia="Times New Roman"/>
          <w:bCs/>
          <w:iCs/>
        </w:rPr>
        <w:t xml:space="preserve"> и читальный зал</w:t>
      </w:r>
      <w:r w:rsidR="00641F72">
        <w:rPr>
          <w:rFonts w:eastAsia="Times New Roman"/>
        </w:rPr>
        <w:t xml:space="preserve">, </w:t>
      </w:r>
      <w:proofErr w:type="gramStart"/>
      <w:r w:rsidR="00641F72">
        <w:rPr>
          <w:rFonts w:eastAsia="Times New Roman"/>
        </w:rPr>
        <w:t>обеспечивающие</w:t>
      </w:r>
      <w:proofErr w:type="gramEnd"/>
      <w:r w:rsidR="00641F72">
        <w:rPr>
          <w:rFonts w:eastAsia="Times New Roman"/>
        </w:rPr>
        <w:t xml:space="preserve"> сохранность книжного фонда;</w:t>
      </w:r>
    </w:p>
    <w:p w:rsidR="00641F72" w:rsidRDefault="00641F72" w:rsidP="00FD2D39">
      <w:pPr>
        <w:numPr>
          <w:ilvl w:val="1"/>
          <w:numId w:val="48"/>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спортивный зал, стадион, 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медицинского персонала;</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гардеробы, санузлы, места личной гигиены;</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В настоящее время в 1-4 классах обучается 327 учеников (15 классов-комплектов).</w:t>
      </w:r>
    </w:p>
    <w:p w:rsidR="00641F72" w:rsidRDefault="00B33541" w:rsidP="00641F72">
      <w:pPr>
        <w:ind w:firstLine="567"/>
        <w:jc w:val="both"/>
        <w:rPr>
          <w:b/>
        </w:rPr>
      </w:pPr>
      <w:r>
        <w:t>Учреждение имеет двух</w:t>
      </w:r>
      <w:r w:rsidR="00641F72">
        <w:t xml:space="preserve">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w:t>
      </w:r>
      <w:r>
        <w:lastRenderedPageBreak/>
        <w:t>постоянной основе, дополнительный состав – по усмотрению учителя и учащихся. Укомплектова</w:t>
      </w:r>
      <w:r w:rsidR="004F3CEC">
        <w:t>нность библиотеки на начало 2015-2016</w:t>
      </w:r>
      <w:r>
        <w:t xml:space="preserve"> учебного года следующая: учебников – 100% художественная литература – 918  экз.,</w:t>
      </w:r>
      <w:proofErr w:type="gramStart"/>
      <w:r>
        <w:t xml:space="preserve">   .</w:t>
      </w:r>
      <w:proofErr w:type="gramEnd"/>
      <w:r>
        <w:t xml:space="preserve">, диски – 115 экз., учебники с электронными приложениями – 60 экз., справочно-библиографические  издания – 180 экз. </w:t>
      </w: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Default="00641F72" w:rsidP="00641F72">
      <w:pPr>
        <w:ind w:firstLine="567"/>
        <w:jc w:val="both"/>
      </w:pPr>
      <w:r>
        <w:t>Имеется интернет,  с</w:t>
      </w:r>
      <w:r w:rsidR="0084589B">
        <w:t xml:space="preserve">айт школы </w:t>
      </w:r>
      <w:r>
        <w:t>(</w:t>
      </w:r>
      <w:hyperlink r:id="rId9" w:history="1">
        <w:r w:rsidR="0084589B" w:rsidRPr="00174D3D">
          <w:rPr>
            <w:rStyle w:val="a3"/>
          </w:rPr>
          <w:t>http://ginti.dagestanschool.ru</w:t>
        </w:r>
      </w:hyperlink>
      <w:r>
        <w:t>)</w:t>
      </w:r>
      <w:r w:rsidR="0084589B">
        <w:t>.</w:t>
      </w:r>
      <w:r>
        <w:t xml:space="preserve">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641F72">
      <w:pPr>
        <w:jc w:val="center"/>
      </w:pPr>
      <w:r>
        <w:rPr>
          <w:b/>
        </w:rPr>
        <w:br w:type="page"/>
      </w:r>
      <w:r>
        <w:lastRenderedPageBreak/>
        <w:t>Муниципальное казенное общеобразовательное учреждение</w:t>
      </w:r>
    </w:p>
    <w:p w:rsidR="00641F72" w:rsidRDefault="00641F72" w:rsidP="00641F72">
      <w:pPr>
        <w:jc w:val="center"/>
      </w:pPr>
      <w:r>
        <w:t>«</w:t>
      </w:r>
      <w:r w:rsidR="00A5726D">
        <w:t xml:space="preserve">Гинтинская </w:t>
      </w:r>
      <w:r w:rsidR="0030714A">
        <w:t>средняя</w:t>
      </w:r>
      <w:r>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A75AA9" w:rsidTr="0018460B">
        <w:tc>
          <w:tcPr>
            <w:tcW w:w="3400" w:type="dxa"/>
            <w:hideMark/>
          </w:tcPr>
          <w:p w:rsidR="00A75AA9" w:rsidRDefault="00A75AA9" w:rsidP="0018460B">
            <w:pPr>
              <w:snapToGrid w:val="0"/>
              <w:spacing w:line="276" w:lineRule="auto"/>
              <w:jc w:val="both"/>
              <w:rPr>
                <w:sz w:val="20"/>
                <w:szCs w:val="20"/>
              </w:rPr>
            </w:pPr>
            <w:r>
              <w:rPr>
                <w:sz w:val="20"/>
                <w:szCs w:val="20"/>
              </w:rPr>
              <w:t>РАССМОТРЕНА</w:t>
            </w:r>
          </w:p>
          <w:p w:rsidR="00A75AA9" w:rsidRDefault="00A75AA9" w:rsidP="0018460B">
            <w:pPr>
              <w:spacing w:line="276" w:lineRule="auto"/>
              <w:jc w:val="both"/>
              <w:rPr>
                <w:sz w:val="20"/>
                <w:szCs w:val="20"/>
              </w:rPr>
            </w:pPr>
            <w:r>
              <w:rPr>
                <w:sz w:val="20"/>
                <w:szCs w:val="20"/>
              </w:rPr>
              <w:t xml:space="preserve">на заседании </w:t>
            </w:r>
          </w:p>
          <w:p w:rsidR="00A75AA9" w:rsidRDefault="00A75AA9" w:rsidP="0018460B">
            <w:pPr>
              <w:spacing w:line="276" w:lineRule="auto"/>
              <w:jc w:val="both"/>
              <w:rPr>
                <w:sz w:val="20"/>
                <w:szCs w:val="20"/>
              </w:rPr>
            </w:pPr>
            <w:r>
              <w:rPr>
                <w:sz w:val="20"/>
                <w:szCs w:val="20"/>
              </w:rPr>
              <w:t xml:space="preserve">педагогического   совета </w:t>
            </w:r>
          </w:p>
          <w:p w:rsidR="00A75AA9" w:rsidRDefault="00A75AA9" w:rsidP="0018460B">
            <w:pPr>
              <w:spacing w:line="276" w:lineRule="auto"/>
              <w:rPr>
                <w:sz w:val="20"/>
                <w:szCs w:val="20"/>
              </w:rPr>
            </w:pPr>
            <w:r>
              <w:rPr>
                <w:sz w:val="20"/>
                <w:szCs w:val="20"/>
              </w:rPr>
              <w:t>МКОУ «</w:t>
            </w:r>
            <w:r w:rsidR="00A5726D" w:rsidRPr="00A5726D">
              <w:rPr>
                <w:sz w:val="20"/>
                <w:szCs w:val="20"/>
              </w:rPr>
              <w:t>Гинтинская</w:t>
            </w:r>
            <w:r>
              <w:rPr>
                <w:sz w:val="20"/>
                <w:szCs w:val="20"/>
              </w:rPr>
              <w:t xml:space="preserve"> СОШ»</w:t>
            </w:r>
          </w:p>
          <w:p w:rsidR="00A75AA9" w:rsidRDefault="00A75AA9" w:rsidP="0018460B">
            <w:pPr>
              <w:spacing w:line="276" w:lineRule="auto"/>
              <w:jc w:val="both"/>
              <w:rPr>
                <w:bCs/>
                <w:sz w:val="20"/>
                <w:szCs w:val="20"/>
              </w:rPr>
            </w:pPr>
            <w:r>
              <w:rPr>
                <w:bCs/>
                <w:sz w:val="20"/>
                <w:szCs w:val="20"/>
              </w:rPr>
              <w:t>Протокол от «28» августа 201</w:t>
            </w:r>
            <w:r w:rsidR="00D74C1A">
              <w:rPr>
                <w:bCs/>
                <w:sz w:val="20"/>
                <w:szCs w:val="20"/>
              </w:rPr>
              <w:t>7</w:t>
            </w:r>
            <w:r>
              <w:rPr>
                <w:bCs/>
                <w:sz w:val="20"/>
                <w:szCs w:val="20"/>
              </w:rPr>
              <w:t xml:space="preserve"> г.</w:t>
            </w:r>
          </w:p>
          <w:p w:rsidR="00A75AA9" w:rsidRDefault="00A75AA9" w:rsidP="0018460B">
            <w:pPr>
              <w:spacing w:line="276" w:lineRule="auto"/>
              <w:jc w:val="both"/>
              <w:rPr>
                <w:bCs/>
                <w:sz w:val="20"/>
                <w:szCs w:val="20"/>
              </w:rPr>
            </w:pPr>
            <w:r>
              <w:rPr>
                <w:bCs/>
                <w:sz w:val="20"/>
                <w:szCs w:val="20"/>
              </w:rPr>
              <w:t xml:space="preserve"> №1</w:t>
            </w:r>
          </w:p>
        </w:tc>
        <w:tc>
          <w:tcPr>
            <w:tcW w:w="2975" w:type="dxa"/>
          </w:tcPr>
          <w:p w:rsidR="00A75AA9" w:rsidRDefault="00A75AA9" w:rsidP="0018460B">
            <w:pPr>
              <w:spacing w:line="276" w:lineRule="auto"/>
              <w:jc w:val="both"/>
              <w:rPr>
                <w:rFonts w:eastAsia="Arial"/>
                <w:sz w:val="20"/>
                <w:szCs w:val="20"/>
              </w:rPr>
            </w:pPr>
          </w:p>
        </w:tc>
        <w:tc>
          <w:tcPr>
            <w:tcW w:w="4140" w:type="dxa"/>
            <w:hideMark/>
          </w:tcPr>
          <w:p w:rsidR="00A75AA9" w:rsidRDefault="00A75AA9" w:rsidP="0018460B">
            <w:pPr>
              <w:snapToGrid w:val="0"/>
              <w:spacing w:line="276" w:lineRule="auto"/>
              <w:ind w:left="88" w:right="-220"/>
              <w:jc w:val="both"/>
              <w:rPr>
                <w:sz w:val="20"/>
                <w:szCs w:val="20"/>
              </w:rPr>
            </w:pPr>
            <w:r>
              <w:rPr>
                <w:sz w:val="20"/>
                <w:szCs w:val="20"/>
              </w:rPr>
              <w:t>УТВЕРЖДЕНА</w:t>
            </w:r>
          </w:p>
          <w:p w:rsidR="00A75AA9" w:rsidRDefault="00A75AA9" w:rsidP="0018460B">
            <w:pPr>
              <w:snapToGrid w:val="0"/>
              <w:spacing w:line="276" w:lineRule="auto"/>
              <w:ind w:left="88" w:right="-220"/>
              <w:jc w:val="both"/>
              <w:rPr>
                <w:sz w:val="20"/>
                <w:szCs w:val="20"/>
              </w:rPr>
            </w:pPr>
            <w:r>
              <w:rPr>
                <w:sz w:val="20"/>
                <w:szCs w:val="20"/>
              </w:rPr>
              <w:t xml:space="preserve">приказом  </w:t>
            </w:r>
          </w:p>
          <w:p w:rsidR="00A75AA9" w:rsidRDefault="00A75AA9" w:rsidP="0018460B">
            <w:pPr>
              <w:spacing w:line="276" w:lineRule="auto"/>
              <w:rPr>
                <w:sz w:val="20"/>
                <w:szCs w:val="20"/>
              </w:rPr>
            </w:pPr>
            <w:r>
              <w:rPr>
                <w:sz w:val="20"/>
                <w:szCs w:val="20"/>
              </w:rPr>
              <w:t>МКОУ «</w:t>
            </w:r>
            <w:r w:rsidR="00A5726D" w:rsidRPr="00A5726D">
              <w:rPr>
                <w:sz w:val="20"/>
                <w:szCs w:val="20"/>
              </w:rPr>
              <w:t>Гинтинская</w:t>
            </w:r>
            <w:r>
              <w:rPr>
                <w:sz w:val="20"/>
                <w:szCs w:val="20"/>
              </w:rPr>
              <w:t xml:space="preserve"> СОШ»</w:t>
            </w:r>
          </w:p>
          <w:p w:rsidR="00A75AA9" w:rsidRDefault="00A75AA9" w:rsidP="0018460B">
            <w:pPr>
              <w:spacing w:line="276" w:lineRule="auto"/>
              <w:ind w:left="88" w:right="-220"/>
              <w:jc w:val="both"/>
              <w:rPr>
                <w:sz w:val="20"/>
                <w:szCs w:val="20"/>
              </w:rPr>
            </w:pPr>
            <w:r>
              <w:rPr>
                <w:sz w:val="20"/>
                <w:szCs w:val="20"/>
              </w:rPr>
              <w:t>от «___» _______________  201</w:t>
            </w:r>
            <w:r w:rsidR="00D74C1A">
              <w:rPr>
                <w:sz w:val="20"/>
                <w:szCs w:val="20"/>
              </w:rPr>
              <w:t>7</w:t>
            </w:r>
            <w:r>
              <w:rPr>
                <w:sz w:val="20"/>
                <w:szCs w:val="20"/>
              </w:rPr>
              <w:t xml:space="preserve"> г. </w:t>
            </w:r>
          </w:p>
          <w:p w:rsidR="00A75AA9" w:rsidRDefault="00A75AA9" w:rsidP="0018460B">
            <w:pPr>
              <w:spacing w:line="276" w:lineRule="auto"/>
              <w:ind w:left="88" w:right="-220"/>
              <w:jc w:val="both"/>
              <w:rPr>
                <w:sz w:val="20"/>
                <w:szCs w:val="20"/>
              </w:rPr>
            </w:pPr>
            <w:r>
              <w:rPr>
                <w:sz w:val="20"/>
                <w:szCs w:val="20"/>
              </w:rPr>
              <w:t xml:space="preserve"> №____</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D74C1A" w:rsidRPr="00D74C1A">
        <w:rPr>
          <w:b/>
          <w:sz w:val="48"/>
        </w:rPr>
        <w:t>Гинтинская</w:t>
      </w:r>
      <w:r>
        <w:rPr>
          <w:b/>
          <w:sz w:val="48"/>
        </w:rPr>
        <w:t xml:space="preserve"> </w:t>
      </w:r>
      <w:r w:rsidR="00A75AA9">
        <w:rPr>
          <w:b/>
          <w:sz w:val="48"/>
        </w:rPr>
        <w:t xml:space="preserve">средняя </w:t>
      </w:r>
      <w:r>
        <w:rPr>
          <w:b/>
          <w:sz w:val="48"/>
        </w:rPr>
        <w:t>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641F72">
      <w:pPr>
        <w:ind w:firstLine="709"/>
        <w:jc w:val="center"/>
        <w:rPr>
          <w:b/>
          <w:sz w:val="40"/>
          <w:szCs w:val="40"/>
        </w:rPr>
      </w:pPr>
    </w:p>
    <w:p w:rsidR="00641F72" w:rsidRDefault="00641F72" w:rsidP="00641F72">
      <w:pPr>
        <w:rPr>
          <w:b/>
          <w:sz w:val="28"/>
          <w:szCs w:val="28"/>
        </w:rPr>
      </w:pPr>
    </w:p>
    <w:p w:rsidR="00A75AA9" w:rsidRPr="00ED3B7D" w:rsidRDefault="00641F72" w:rsidP="00ED3B7D">
      <w:pPr>
        <w:jc w:val="center"/>
        <w:rPr>
          <w:b/>
        </w:rPr>
      </w:pPr>
      <w:r w:rsidRPr="00ED3B7D">
        <w:rPr>
          <w:b/>
        </w:rPr>
        <w:t xml:space="preserve">с. </w:t>
      </w:r>
      <w:r w:rsidR="00D74C1A">
        <w:rPr>
          <w:b/>
        </w:rPr>
        <w:t>Гинта</w:t>
      </w:r>
      <w:r w:rsidR="00FD2D72" w:rsidRPr="00ED3B7D">
        <w:rPr>
          <w:b/>
        </w:rPr>
        <w:t xml:space="preserve"> </w:t>
      </w:r>
      <w:r w:rsidR="00A75AA9" w:rsidRPr="00ED3B7D">
        <w:rPr>
          <w:b/>
        </w:rPr>
        <w:t>201</w:t>
      </w:r>
      <w:r w:rsidR="00D74C1A">
        <w:rPr>
          <w:b/>
        </w:rPr>
        <w:t>7</w:t>
      </w:r>
      <w:r w:rsidR="00ED3B7D" w:rsidRPr="00ED3B7D">
        <w:rPr>
          <w:b/>
        </w:rPr>
        <w:t xml:space="preserve"> </w:t>
      </w:r>
      <w:r w:rsidR="00A75AA9" w:rsidRPr="00ED3B7D">
        <w:rPr>
          <w:b/>
        </w:rPr>
        <w:t>г</w:t>
      </w:r>
      <w:r w:rsidR="00ED3B7D" w:rsidRPr="00ED3B7D">
        <w:rPr>
          <w:b/>
        </w:rPr>
        <w:t>.</w:t>
      </w:r>
    </w:p>
    <w:p w:rsidR="00ED3B7D" w:rsidRDefault="00ED3B7D"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 xml:space="preserve">2. Планируемые результаты освоения </w:t>
      </w:r>
      <w:proofErr w:type="gramStart"/>
      <w:r>
        <w:rPr>
          <w:rStyle w:val="Zag11"/>
          <w:rFonts w:ascii="Times New Roman" w:eastAsia="Arial" w:hAnsi="Times New Roman" w:cs="Times New Roman"/>
          <w:kern w:val="0"/>
          <w:lang w:eastAsia="ar-SA" w:bidi="ar-SA"/>
        </w:rPr>
        <w:t>обучающимися</w:t>
      </w:r>
      <w:proofErr w:type="gramEnd"/>
      <w:r>
        <w:rPr>
          <w:rStyle w:val="Zag11"/>
          <w:rFonts w:ascii="Times New Roman" w:eastAsia="Arial" w:hAnsi="Times New Roman" w:cs="Times New Roman"/>
          <w:kern w:val="0"/>
          <w:lang w:eastAsia="ar-SA" w:bidi="ar-SA"/>
        </w:rPr>
        <w:t xml:space="preserve">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 xml:space="preserve">3. Система </w:t>
      </w:r>
      <w:proofErr w:type="gramStart"/>
      <w:r>
        <w:rPr>
          <w:rFonts w:ascii="Times New Roman" w:eastAsia="Arial" w:hAnsi="Times New Roman" w:cs="Times New Roman"/>
          <w:kern w:val="0"/>
          <w:lang w:eastAsia="ar-SA" w:bidi="ar-SA"/>
        </w:rPr>
        <w:t>оценки достижения планируемых результатов освоения основной образовательной программы основного общего образования</w:t>
      </w:r>
      <w:proofErr w:type="gramEnd"/>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2. Программа воспитания и </w:t>
      </w:r>
      <w:proofErr w:type="gramStart"/>
      <w:r>
        <w:rPr>
          <w:rFonts w:ascii="Times New Roman" w:eastAsia="Arial" w:hAnsi="Times New Roman" w:cs="Times New Roman"/>
          <w:kern w:val="0"/>
          <w:lang w:eastAsia="ar-SA" w:bidi="ar-SA"/>
        </w:rPr>
        <w:t>социализации</w:t>
      </w:r>
      <w:proofErr w:type="gramEnd"/>
      <w:r>
        <w:rPr>
          <w:rFonts w:ascii="Times New Roman" w:eastAsia="Arial" w:hAnsi="Times New Roman" w:cs="Times New Roman"/>
          <w:kern w:val="0"/>
          <w:lang w:eastAsia="ar-SA" w:bidi="ar-SA"/>
        </w:rPr>
        <w:t xml:space="preserve">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FD2D72">
        <w:rPr>
          <w:rFonts w:eastAsia="Calibri"/>
        </w:rPr>
        <w:t>МКОУ «</w:t>
      </w:r>
      <w:r w:rsidR="00AA1E68">
        <w:t>Гинтинская</w:t>
      </w:r>
      <w:r w:rsidR="00FD2D72">
        <w:rPr>
          <w:rFonts w:eastAsia="Calibri"/>
        </w:rPr>
        <w:t xml:space="preserve"> С</w:t>
      </w:r>
      <w:r>
        <w:rPr>
          <w:rFonts w:eastAsia="Calibri"/>
        </w:rPr>
        <w:t>ОШ»</w:t>
      </w:r>
      <w:proofErr w:type="gramStart"/>
      <w:r>
        <w:rPr>
          <w:rFonts w:eastAsia="Calibri"/>
        </w:rPr>
        <w:t>.</w:t>
      </w:r>
      <w:proofErr w:type="gramEnd"/>
      <w:r>
        <w:rPr>
          <w:rFonts w:eastAsia="Calibri"/>
        </w:rPr>
        <w:t xml:space="preserve"> </w:t>
      </w:r>
      <w:r>
        <w:rPr>
          <w:rFonts w:eastAsia="@Arial Unicode MS"/>
        </w:rPr>
        <w:t>(</w:t>
      </w:r>
      <w:proofErr w:type="gramStart"/>
      <w:r>
        <w:rPr>
          <w:rFonts w:eastAsia="@Arial Unicode MS"/>
        </w:rPr>
        <w:t>д</w:t>
      </w:r>
      <w:proofErr w:type="gramEnd"/>
      <w:r>
        <w:rPr>
          <w:rFonts w:eastAsia="@Arial Unicode MS"/>
        </w:rPr>
        <w:t xml:space="preserve">алее ООП ООО) разработана </w:t>
      </w:r>
      <w:r>
        <w:t xml:space="preserve">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w:t>
      </w:r>
      <w:proofErr w:type="gramStart"/>
      <w:r>
        <w:t>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roofErr w:type="gramEnd"/>
      <w:r>
        <w:t xml:space="preserve">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roofErr w:type="gramEnd"/>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roofErr w:type="gramEnd"/>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1. Усвоение </w:t>
      </w:r>
      <w:proofErr w:type="gramStart"/>
      <w:r>
        <w:rPr>
          <w:rFonts w:ascii="Times New Roman" w:eastAsia="Calibri" w:hAnsi="Times New Roman" w:cs="Times New Roman"/>
          <w:lang w:eastAsia="ar-SA" w:bidi="ar-SA"/>
        </w:rPr>
        <w:t>обучающимися</w:t>
      </w:r>
      <w:proofErr w:type="gramEnd"/>
      <w:r>
        <w:rPr>
          <w:rFonts w:ascii="Times New Roman" w:eastAsia="Calibri" w:hAnsi="Times New Roman" w:cs="Times New Roman"/>
          <w:lang w:eastAsia="ar-SA" w:bidi="ar-SA"/>
        </w:rPr>
        <w:t xml:space="preserve">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w:t>
      </w:r>
      <w:proofErr w:type="gramStart"/>
      <w:r>
        <w:t>обучающимися</w:t>
      </w:r>
      <w:proofErr w:type="gramEnd"/>
      <w:r>
        <w:t xml:space="preserve">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t>отношениях</w:t>
      </w:r>
      <w:proofErr w:type="gramEnd"/>
      <w:r>
        <w:t xml:space="preserve">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w:t>
      </w:r>
      <w:proofErr w:type="gramStart"/>
      <w:r>
        <w:t>от</w:t>
      </w:r>
      <w:proofErr w:type="gramEnd"/>
      <w:r>
        <w:t xml:space="preserve"> классно-урочной к лабораторно-семинарской и лекционно-лабораторной исследовательской.</w:t>
      </w:r>
    </w:p>
    <w:p w:rsidR="00641F72" w:rsidRDefault="00641F72" w:rsidP="00641F72">
      <w:pPr>
        <w:ind w:firstLine="567"/>
        <w:jc w:val="both"/>
      </w:pPr>
      <w:proofErr w:type="gramStart"/>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w:t>
      </w:r>
      <w:proofErr w:type="gramEnd"/>
      <w:r>
        <w:t xml:space="preserve">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воспитание и развитие качеств личности, отвечающих требованиям </w:t>
      </w:r>
      <w:proofErr w:type="gramStart"/>
      <w:r>
        <w:rPr>
          <w:rFonts w:eastAsia="Times New Roman"/>
          <w:lang w:eastAsia="ru-RU"/>
        </w:rPr>
        <w:t>информационного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proofErr w:type="gramStart"/>
      <w:r>
        <w:rPr>
          <w:rFonts w:eastAsia="Times New Roman"/>
          <w:lang w:eastAsia="ru-RU"/>
        </w:rPr>
        <w:t>определяющих</w:t>
      </w:r>
      <w:proofErr w:type="gramEnd"/>
      <w:r>
        <w:rPr>
          <w:rFonts w:eastAsia="Times New Roman"/>
          <w:lang w:eastAsia="ru-RU"/>
        </w:rPr>
        <w:t xml:space="preserve">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ориентацию на достижение цели и основного результата образования — развитие </w:t>
      </w:r>
      <w:proofErr w:type="gramStart"/>
      <w:r>
        <w:rPr>
          <w:rFonts w:eastAsia="Times New Roman"/>
          <w:lang w:eastAsia="ru-RU"/>
        </w:rPr>
        <w:t>на</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образовательного процесса и </w:t>
      </w:r>
      <w:proofErr w:type="gramStart"/>
      <w:r>
        <w:rPr>
          <w:rFonts w:eastAsia="Times New Roman"/>
          <w:lang w:eastAsia="ru-RU"/>
        </w:rPr>
        <w:t>определении</w:t>
      </w:r>
      <w:proofErr w:type="gramEnd"/>
      <w:r>
        <w:rPr>
          <w:rFonts w:eastAsia="Times New Roman"/>
          <w:lang w:eastAsia="ru-RU"/>
        </w:rPr>
        <w:t xml:space="preserve">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разнообразие индивидуальных образовательных траекторий и </w:t>
      </w:r>
      <w:proofErr w:type="gramStart"/>
      <w:r>
        <w:rPr>
          <w:rFonts w:eastAsia="Times New Roman"/>
          <w:lang w:eastAsia="ru-RU"/>
        </w:rPr>
        <w:t>индивидуального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proofErr w:type="gramStart"/>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roofErr w:type="gramEnd"/>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w:t>
      </w:r>
      <w:proofErr w:type="gramStart"/>
      <w:r>
        <w:rPr>
          <w:rFonts w:ascii="Times New Roman" w:eastAsia="Calibri" w:hAnsi="Times New Roman" w:cs="Times New Roman"/>
          <w:lang w:eastAsia="ar-SA" w:bidi="ar-SA"/>
        </w:rPr>
        <w:t>умеющий</w:t>
      </w:r>
      <w:proofErr w:type="gramEnd"/>
      <w:r>
        <w:rPr>
          <w:rFonts w:ascii="Times New Roman" w:eastAsia="Calibri" w:hAnsi="Times New Roman" w:cs="Times New Roman"/>
          <w:lang w:eastAsia="ar-SA" w:bidi="ar-SA"/>
        </w:rPr>
        <w:t xml:space="preserve">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 xml:space="preserve">2. Планируемые результаты освоения </w:t>
      </w:r>
      <w:proofErr w:type="gramStart"/>
      <w:r>
        <w:rPr>
          <w:rFonts w:cs="Times New Roman"/>
          <w:b/>
          <w:sz w:val="24"/>
          <w:szCs w:val="24"/>
        </w:rPr>
        <w:t>обучающимися</w:t>
      </w:r>
      <w:proofErr w:type="gramEnd"/>
      <w:r>
        <w:rPr>
          <w:rFonts w:cs="Times New Roman"/>
          <w:b/>
          <w:sz w:val="24"/>
          <w:szCs w:val="24"/>
        </w:rPr>
        <w:t xml:space="preserve">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proofErr w:type="gramStart"/>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roofErr w:type="gramEnd"/>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w:t>
      </w:r>
      <w:proofErr w:type="gramStart"/>
      <w:r>
        <w:t>обучающихся</w:t>
      </w:r>
      <w:proofErr w:type="gramEnd"/>
      <w:r>
        <w:t xml:space="preserve">,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proofErr w:type="gramStart"/>
      <w:r>
        <w:rPr>
          <w:i/>
          <w:iCs/>
        </w:rPr>
        <w:lastRenderedPageBreak/>
        <w:t xml:space="preserve">Участие </w:t>
      </w:r>
      <w:r>
        <w:t>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t xml:space="preserve"> </w:t>
      </w:r>
      <w:proofErr w:type="gramStart"/>
      <w:r>
        <w:t xml:space="preserve">«Что произойдет, если…»). </w:t>
      </w:r>
      <w:proofErr w:type="gramEnd"/>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proofErr w:type="gramStart"/>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w:t>
      </w:r>
      <w:proofErr w:type="gramStart"/>
      <w:r>
        <w:t>ознакомительно-реферативное</w:t>
      </w:r>
      <w:proofErr w:type="gramEnd"/>
      <w:r>
        <w:t xml:space="preserve">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proofErr w:type="gramStart"/>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значение изученных грамматических явлений в расширенном объеме (</w:t>
      </w:r>
      <w:proofErr w:type="gramStart"/>
      <w:r>
        <w:t>видо-временные</w:t>
      </w:r>
      <w:proofErr w:type="gramEnd"/>
      <w: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t>е-</w:t>
      </w:r>
      <w:proofErr w:type="gramEnd"/>
      <w: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proofErr w:type="gramStart"/>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roofErr w:type="gramEnd"/>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w:t>
      </w:r>
      <w:r>
        <w:lastRenderedPageBreak/>
        <w:t xml:space="preserve">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w:t>
      </w:r>
      <w:r>
        <w:lastRenderedPageBreak/>
        <w:t xml:space="preserve">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t>в(</w:t>
      </w:r>
      <w:proofErr w:type="gramEnd"/>
      <w: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lastRenderedPageBreak/>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w:t>
      </w:r>
      <w:proofErr w:type="gramStart"/>
      <w:r>
        <w:rPr>
          <w:bCs/>
          <w:iCs/>
        </w:rPr>
        <w:t>обучающийся</w:t>
      </w:r>
      <w:proofErr w:type="gramEnd"/>
      <w:r>
        <w:rPr>
          <w:bCs/>
          <w:iCs/>
        </w:rPr>
        <w:t>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w:t>
      </w:r>
      <w:r>
        <w:lastRenderedPageBreak/>
        <w:t xml:space="preserve">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w:t>
      </w:r>
      <w:r>
        <w:lastRenderedPageBreak/>
        <w:t xml:space="preserve">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gramStart"/>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641F72" w:rsidRDefault="00641F72" w:rsidP="00641F72">
      <w:pPr>
        <w:autoSpaceDE w:val="0"/>
        <w:autoSpaceDN w:val="0"/>
        <w:adjustRightInd w:val="0"/>
        <w:ind w:firstLine="567"/>
        <w:jc w:val="both"/>
      </w:pPr>
      <w:proofErr w:type="gramStart"/>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lastRenderedPageBreak/>
        <w:t xml:space="preserve">В результате изучения </w:t>
      </w:r>
      <w:r>
        <w:rPr>
          <w:b/>
          <w:bCs/>
          <w:i/>
          <w:iCs/>
        </w:rPr>
        <w:t xml:space="preserve">химии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gramStart"/>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proofErr w:type="gramStart"/>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lastRenderedPageBreak/>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lastRenderedPageBreak/>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w:t>
      </w:r>
      <w:proofErr w:type="gramStart"/>
      <w:r>
        <w:t>основы изобразительной грамоты (цвет, тон, колорит, пропорции, светотень, перспектива, пространство, объем, ритм, композиция);</w:t>
      </w:r>
      <w:proofErr w:type="gramEnd"/>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t>сств в тв</w:t>
      </w:r>
      <w:proofErr w:type="gramEnd"/>
      <w:r>
        <w:t>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proofErr w:type="gramStart"/>
      <w:r>
        <w:t>для</w:t>
      </w:r>
      <w:proofErr w:type="gramEnd"/>
      <w:r>
        <w:t>:</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proofErr w:type="gramStart"/>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641F72" w:rsidRDefault="00641F72" w:rsidP="00641F72">
      <w:pPr>
        <w:ind w:firstLine="567"/>
        <w:jc w:val="both"/>
      </w:pPr>
      <w:r>
        <w:rPr>
          <w:b/>
          <w:bCs/>
        </w:rPr>
        <w:t>уметь</w:t>
      </w:r>
    </w:p>
    <w:p w:rsidR="00641F72" w:rsidRDefault="00641F72" w:rsidP="00641F72">
      <w:pPr>
        <w:ind w:firstLine="567"/>
        <w:jc w:val="both"/>
      </w:pPr>
      <w:proofErr w:type="gramStart"/>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proofErr w:type="gramStart"/>
      <w:r>
        <w:t>для</w:t>
      </w:r>
      <w:proofErr w:type="gramEnd"/>
      <w: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roofErr w:type="gramStart"/>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w:t>
      </w:r>
      <w:r>
        <w:rPr>
          <w:rFonts w:ascii="Times New Roman" w:eastAsia="Andale Sans UI" w:hAnsi="Times New Roman" w:cs="Times New Roman"/>
          <w:lang w:eastAsia="ar-SA" w:bidi="ar-SA"/>
        </w:rPr>
        <w:lastRenderedPageBreak/>
        <w:t>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Pr>
          <w:rFonts w:ascii="Times New Roman" w:eastAsia="Andale Sans UI" w:hAnsi="Times New Roman" w:cs="Times New Roman"/>
          <w:lang w:eastAsia="ar-SA" w:bidi="ar-SA"/>
        </w:rPr>
        <w:t xml:space="preserve">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proofErr w:type="gramStart"/>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roofErr w:type="gramEnd"/>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w:t>
      </w:r>
      <w:r>
        <w:lastRenderedPageBreak/>
        <w:t xml:space="preserve">руководством); </w:t>
      </w:r>
    </w:p>
    <w:p w:rsidR="00641F72" w:rsidRDefault="00641F72" w:rsidP="00641F72">
      <w:pPr>
        <w:autoSpaceDE w:val="0"/>
        <w:autoSpaceDN w:val="0"/>
        <w:adjustRightInd w:val="0"/>
        <w:ind w:firstLine="567"/>
        <w:jc w:val="both"/>
      </w:pPr>
      <w:r>
        <w:t>участие в оценочной деятельности самих учащихся, что способствует формированию у них навыков рефлексии, самоанализа, самоконтроля, сам</w:t>
      </w:r>
      <w:proofErr w:type="gramStart"/>
      <w:r>
        <w:t>о-</w:t>
      </w:r>
      <w:proofErr w:type="gramEnd"/>
      <w:r>
        <w:t xml:space="preserve">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proofErr w:type="gramStart"/>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w:t>
      </w:r>
      <w:proofErr w:type="gramEnd"/>
      <w:r>
        <w:rPr>
          <w:rFonts w:eastAsia="Times New Roman"/>
          <w:lang w:eastAsia="ru-RU"/>
        </w:rPr>
        <w:t xml:space="preserve">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 xml:space="preserve">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w:t>
      </w:r>
      <w:r>
        <w:lastRenderedPageBreak/>
        <w:t>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firstRow="1" w:lastRow="0" w:firstColumn="1" w:lastColumn="0" w:noHBand="0" w:noVBand="1"/>
      </w:tblPr>
      <w:tblGrid>
        <w:gridCol w:w="1986"/>
        <w:gridCol w:w="1844"/>
        <w:gridCol w:w="1985"/>
        <w:gridCol w:w="708"/>
        <w:gridCol w:w="1134"/>
        <w:gridCol w:w="1418"/>
        <w:gridCol w:w="1275"/>
      </w:tblGrid>
      <w:tr w:rsidR="00641F72" w:rsidTr="00641F72">
        <w:trPr>
          <w:trHeight w:val="29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proofErr w:type="gramStart"/>
            <w:r>
              <w:rPr>
                <w:rFonts w:ascii="Times New Roman" w:hAnsi="Times New Roman" w:cs="Times New Roman"/>
                <w:b/>
                <w:bCs/>
                <w:iCs/>
                <w:color w:val="auto"/>
              </w:rPr>
              <w:t>Перио-дичность</w:t>
            </w:r>
            <w:proofErr w:type="gramEnd"/>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 xml:space="preserve">Форма </w:t>
            </w:r>
            <w:proofErr w:type="gramStart"/>
            <w:r>
              <w:rPr>
                <w:rFonts w:ascii="Times New Roman" w:hAnsi="Times New Roman" w:cs="Times New Roman"/>
                <w:b/>
                <w:bCs/>
                <w:iCs/>
                <w:color w:val="auto"/>
              </w:rPr>
              <w:t>предо-ставления</w:t>
            </w:r>
            <w:proofErr w:type="gramEnd"/>
            <w:r>
              <w:rPr>
                <w:rFonts w:ascii="Times New Roman" w:hAnsi="Times New Roman" w:cs="Times New Roman"/>
                <w:b/>
                <w:bCs/>
                <w:iCs/>
                <w:color w:val="auto"/>
              </w:rPr>
              <w:t xml:space="preserve">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641F72">
        <w:trPr>
          <w:trHeight w:val="125"/>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641F72">
        <w:trPr>
          <w:trHeight w:val="49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641F72">
        <w:trPr>
          <w:trHeight w:val="30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50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Тесты для оценки способностей школьника (</w:t>
            </w:r>
            <w:proofErr w:type="gramStart"/>
            <w:r>
              <w:rPr>
                <w:rFonts w:ascii="Times New Roman" w:hAnsi="Times New Roman" w:cs="Times New Roman"/>
                <w:color w:val="auto"/>
              </w:rPr>
              <w:t>Петрушин</w:t>
            </w:r>
            <w:proofErr w:type="gramEnd"/>
            <w:r>
              <w:rPr>
                <w:rFonts w:ascii="Times New Roman" w:hAnsi="Times New Roman" w:cs="Times New Roman"/>
                <w:color w:val="auto"/>
              </w:rPr>
              <w:t xml:space="preserve"> В.И.)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lastRenderedPageBreak/>
              <w:t>1.2. Результаты учебной деятельности</w:t>
            </w:r>
          </w:p>
        </w:tc>
      </w:tr>
      <w:tr w:rsidR="00641F72" w:rsidTr="00641F72">
        <w:trPr>
          <w:trHeight w:val="56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самостоятельные работы, демонстрирующие умения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административные контрольные работы, проверяющие усвоение </w:t>
      </w:r>
      <w:proofErr w:type="gramStart"/>
      <w:r>
        <w:rPr>
          <w:rFonts w:ascii="Times New Roman" w:eastAsia="Arial" w:hAnsi="Times New Roman" w:cs="Times New Roman"/>
          <w:kern w:val="0"/>
          <w:lang w:eastAsia="ar-SA" w:bidi="ar-SA"/>
        </w:rPr>
        <w:t>обучающимися</w:t>
      </w:r>
      <w:proofErr w:type="gramEnd"/>
      <w:r>
        <w:rPr>
          <w:rFonts w:ascii="Times New Roman" w:eastAsia="Arial" w:hAnsi="Times New Roman" w:cs="Times New Roman"/>
          <w:kern w:val="0"/>
          <w:lang w:eastAsia="ar-SA" w:bidi="ar-SA"/>
        </w:rPr>
        <w:t xml:space="preserve">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AA1E68" w:rsidRPr="00AA1E68">
        <w:rPr>
          <w:rFonts w:ascii="Times New Roman" w:eastAsia="Arial" w:hAnsi="Times New Roman" w:cs="Times New Roman"/>
          <w:kern w:val="0"/>
          <w:sz w:val="22"/>
          <w:szCs w:val="22"/>
          <w:lang w:eastAsia="ar-SA" w:bidi="ar-SA"/>
        </w:rPr>
        <w:t>Гинтинская</w:t>
      </w:r>
      <w:r>
        <w:rPr>
          <w:rFonts w:ascii="Times New Roman" w:eastAsia="Arial" w:hAnsi="Times New Roman" w:cs="Times New Roman"/>
          <w:kern w:val="0"/>
          <w:sz w:val="22"/>
          <w:szCs w:val="22"/>
          <w:lang w:eastAsia="ar-SA" w:bidi="ar-SA"/>
        </w:rPr>
        <w:t xml:space="preserve"> ООШ».</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AA1E68" w:rsidRPr="00AA1E68">
        <w:t>Гинтинская</w:t>
      </w:r>
      <w:r w:rsidR="00AB121C">
        <w:t xml:space="preserve"> СОШ»</w:t>
      </w:r>
      <w:r w:rsidR="001B4F18">
        <w:t xml:space="preserve"> </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1B4F18" w:rsidRPr="001B4F18">
        <w:t>Гинтинская</w:t>
      </w:r>
      <w:r>
        <w:t xml:space="preserve"> </w:t>
      </w:r>
      <w:r w:rsidR="00DC1106">
        <w:t>С</w:t>
      </w:r>
      <w:r>
        <w:t>ОШ»</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t xml:space="preserve">Промежуточная (годовая) аттестация в 5-9 классах проводится в мае </w:t>
      </w:r>
      <w:proofErr w:type="gramStart"/>
      <w:r>
        <w:rPr>
          <w:rFonts w:eastAsia="Times New Roman"/>
          <w:lang w:eastAsia="ru-RU"/>
        </w:rPr>
        <w:t>для</w:t>
      </w:r>
      <w:proofErr w:type="gramEnd"/>
      <w:r>
        <w:rPr>
          <w:rFonts w:eastAsia="Times New Roman"/>
          <w:lang w:eastAsia="ru-RU"/>
        </w:rPr>
        <w:t xml:space="preserve">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В классах с углубленным изучением при определении предметов </w:t>
      </w:r>
      <w:proofErr w:type="gramStart"/>
      <w:r>
        <w:rPr>
          <w:rFonts w:eastAsia="Times New Roman"/>
          <w:lang w:eastAsia="ru-RU"/>
        </w:rPr>
        <w:t>промежуточной</w:t>
      </w:r>
      <w:proofErr w:type="gramEnd"/>
      <w:r>
        <w:rPr>
          <w:rFonts w:eastAsia="Times New Roman"/>
          <w:lang w:eastAsia="ru-RU"/>
        </w:rPr>
        <w:t xml:space="preserve">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Промежуточную (годовую) аттестацию проходят все учащиеся тех классов, </w:t>
      </w:r>
      <w:proofErr w:type="gramStart"/>
      <w:r>
        <w:rPr>
          <w:rFonts w:eastAsia="Times New Roman"/>
          <w:lang w:eastAsia="ru-RU"/>
        </w:rPr>
        <w:t>для</w:t>
      </w:r>
      <w:proofErr w:type="gramEnd"/>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которых</w:t>
      </w:r>
      <w:proofErr w:type="gramEnd"/>
      <w:r>
        <w:rPr>
          <w:rFonts w:eastAsia="Times New Roman"/>
          <w:lang w:eastAsia="ru-RU"/>
        </w:rPr>
        <w:t xml:space="preserve"> она была установлена решением педагогического совета. Решение о допуске </w:t>
      </w:r>
      <w:proofErr w:type="gramStart"/>
      <w:r>
        <w:rPr>
          <w:rFonts w:eastAsia="Times New Roman"/>
          <w:lang w:eastAsia="ru-RU"/>
        </w:rPr>
        <w:t>к</w:t>
      </w:r>
      <w:proofErr w:type="gramEnd"/>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количестве</w:t>
      </w:r>
      <w:proofErr w:type="gramEnd"/>
      <w:r>
        <w:rPr>
          <w:rFonts w:eastAsia="Times New Roman"/>
          <w:lang w:eastAsia="ru-RU"/>
        </w:rPr>
        <w:t xml:space="preserve">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формах</w:t>
      </w:r>
      <w:proofErr w:type="gramEnd"/>
      <w:r>
        <w:rPr>
          <w:rFonts w:eastAsia="Times New Roman"/>
          <w:lang w:eastAsia="ru-RU"/>
        </w:rPr>
        <w:t xml:space="preserve">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утвержденному</w:t>
      </w:r>
      <w:proofErr w:type="gramEnd"/>
      <w:r>
        <w:rPr>
          <w:rFonts w:eastAsia="Times New Roman"/>
          <w:lang w:eastAsia="ru-RU"/>
        </w:rPr>
        <w:t xml:space="preserve">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имеющие</w:t>
      </w:r>
      <w:proofErr w:type="gramEnd"/>
      <w:r>
        <w:rPr>
          <w:rFonts w:eastAsia="Times New Roman"/>
          <w:lang w:eastAsia="ru-RU"/>
        </w:rPr>
        <w:t xml:space="preserve">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находящиеся</w:t>
      </w:r>
      <w:proofErr w:type="gramEnd"/>
      <w:r>
        <w:rPr>
          <w:rFonts w:eastAsia="Times New Roman"/>
          <w:lang w:eastAsia="ru-RU"/>
        </w:rPr>
        <w:t xml:space="preserve">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находящиеся</w:t>
      </w:r>
      <w:proofErr w:type="gramEnd"/>
      <w:r>
        <w:rPr>
          <w:rFonts w:eastAsia="Times New Roman"/>
          <w:lang w:eastAsia="ru-RU"/>
        </w:rPr>
        <w:t xml:space="preserve">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Для учащихся, пропустивших промежуточную (годовую) аттестацию по </w:t>
      </w:r>
      <w:proofErr w:type="gramStart"/>
      <w:r>
        <w:rPr>
          <w:rFonts w:eastAsia="Times New Roman"/>
          <w:lang w:eastAsia="ru-RU"/>
        </w:rPr>
        <w:t>уважительным</w:t>
      </w:r>
      <w:proofErr w:type="gramEnd"/>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w:t>
      </w:r>
      <w:proofErr w:type="gramStart"/>
      <w:r>
        <w:rPr>
          <w:rFonts w:eastAsia="Times New Roman"/>
          <w:lang w:eastAsia="ru-RU"/>
        </w:rPr>
        <w:t>о-</w:t>
      </w:r>
      <w:proofErr w:type="gramEnd"/>
      <w:r>
        <w:rPr>
          <w:rFonts w:eastAsia="Times New Roman"/>
          <w:lang w:eastAsia="ru-RU"/>
        </w:rPr>
        <w:t xml:space="preserve">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DC1106" w:rsidRPr="00DC1106">
        <w:rPr>
          <w:rFonts w:eastAsia="Times New Roman"/>
          <w:lang w:eastAsia="ru-RU"/>
        </w:rPr>
        <w:t>Гинтинская</w:t>
      </w:r>
      <w:r>
        <w:rPr>
          <w:rFonts w:eastAsia="Times New Roman"/>
          <w:lang w:eastAsia="ru-RU"/>
        </w:rPr>
        <w:t xml:space="preserve"> </w:t>
      </w:r>
      <w:r w:rsidR="00DC1106">
        <w:rPr>
          <w:rFonts w:eastAsia="Times New Roman"/>
          <w:lang w:eastAsia="ru-RU"/>
        </w:rPr>
        <w:t>С</w:t>
      </w:r>
      <w:r>
        <w:rPr>
          <w:rFonts w:eastAsia="Times New Roman"/>
          <w:lang w:eastAsia="ru-RU"/>
        </w:rPr>
        <w:t>ОШ»</w:t>
      </w:r>
      <w:r w:rsidR="00DC1106">
        <w:rPr>
          <w:rFonts w:eastAsia="Times New Roman"/>
          <w:lang w:eastAsia="ru-RU"/>
        </w:rPr>
        <w:t xml:space="preserve"> </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w:t>
      </w:r>
      <w:r>
        <w:rPr>
          <w:rFonts w:eastAsia="Times New Roman"/>
          <w:lang w:eastAsia="ru-RU"/>
        </w:rPr>
        <w:lastRenderedPageBreak/>
        <w:t>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proofErr w:type="gramStart"/>
      <w:r>
        <w:rPr>
          <w:rFonts w:eastAsia="Times New Roman"/>
          <w:lang w:eastAsia="ru-RU"/>
        </w:rPr>
        <w:t>Государственная (итоговая) аттестация выпускников осуществляется внешними (по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w:t>
      </w:r>
      <w:proofErr w:type="gramStart"/>
      <w:r>
        <w:rPr>
          <w:rFonts w:eastAsia="Times New Roman"/>
          <w:lang w:eastAsia="ru-RU"/>
        </w:rPr>
        <w:t>ии у у</w:t>
      </w:r>
      <w:proofErr w:type="gramEnd"/>
      <w:r>
        <w:rPr>
          <w:rFonts w:eastAsia="Times New Roman"/>
          <w:lang w:eastAsia="ru-RU"/>
        </w:rPr>
        <w:t>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proofErr w:type="gramStart"/>
      <w:r>
        <w:rPr>
          <w:rFonts w:eastAsia="Times New Roman"/>
          <w:lang w:eastAsia="ru-RU"/>
        </w:rPr>
        <w:t>- охват детей дополнительным образованием в самой школе (динамика по ступеням</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proofErr w:type="gramStart"/>
      <w:r>
        <w:rPr>
          <w:shd w:val="clear" w:color="auto" w:fill="FFFFFF"/>
        </w:rPr>
        <w:t xml:space="preserve">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w:t>
      </w:r>
      <w:r>
        <w:rPr>
          <w:shd w:val="clear" w:color="auto" w:fill="FFFFFF"/>
        </w:rPr>
        <w:lastRenderedPageBreak/>
        <w:t>различные творческие работы, поделки и др.</w:t>
      </w:r>
      <w:proofErr w:type="gramEnd"/>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proofErr w:type="gramStart"/>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41F72" w:rsidRDefault="00641F72" w:rsidP="00641F72">
      <w:pPr>
        <w:autoSpaceDE w:val="0"/>
        <w:autoSpaceDN w:val="0"/>
        <w:adjustRightInd w:val="0"/>
        <w:ind w:firstLine="567"/>
        <w:jc w:val="both"/>
        <w:rPr>
          <w:rStyle w:val="226"/>
          <w:b w:val="0"/>
          <w:bCs w:val="0"/>
        </w:rPr>
      </w:pPr>
      <w:r>
        <w:rPr>
          <w:rStyle w:val="226"/>
          <w:b w:val="0"/>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Pr>
          <w:rStyle w:val="226"/>
          <w:b w:val="0"/>
        </w:rPr>
        <w:t>обучающегося</w:t>
      </w:r>
      <w:proofErr w:type="gramEnd"/>
      <w:r>
        <w:rPr>
          <w:rStyle w:val="226"/>
          <w:b w:val="0"/>
        </w:rPr>
        <w:t>:</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C620F8" w:rsidRDefault="00C620F8" w:rsidP="00641F72">
      <w:pPr>
        <w:pStyle w:val="a5"/>
        <w:spacing w:after="0"/>
        <w:jc w:val="center"/>
        <w:rPr>
          <w:rFonts w:ascii="Times New Roman" w:eastAsia="Arial" w:hAnsi="Times New Roman" w:cs="Times New Roman"/>
          <w:b/>
          <w:caps/>
          <w:kern w:val="0"/>
          <w:sz w:val="28"/>
          <w:szCs w:val="28"/>
          <w:lang w:eastAsia="ar-SA" w:bidi="ar-SA"/>
        </w:rPr>
      </w:pPr>
    </w:p>
    <w:p w:rsidR="00C620F8" w:rsidRDefault="00C620F8" w:rsidP="00641F72">
      <w:pPr>
        <w:pStyle w:val="a5"/>
        <w:spacing w:after="0"/>
        <w:jc w:val="center"/>
        <w:rPr>
          <w:rFonts w:ascii="Times New Roman" w:eastAsia="Arial" w:hAnsi="Times New Roman" w:cs="Times New Roman"/>
          <w:b/>
          <w:caps/>
          <w:kern w:val="0"/>
          <w:sz w:val="28"/>
          <w:szCs w:val="28"/>
          <w:lang w:eastAsia="ar-SA" w:bidi="ar-SA"/>
        </w:rPr>
      </w:pPr>
    </w:p>
    <w:p w:rsidR="00C620F8" w:rsidRDefault="00C620F8" w:rsidP="00641F72">
      <w:pPr>
        <w:pStyle w:val="a5"/>
        <w:spacing w:after="0"/>
        <w:jc w:val="center"/>
        <w:rPr>
          <w:rFonts w:ascii="Times New Roman" w:eastAsia="Arial" w:hAnsi="Times New Roman" w:cs="Times New Roman"/>
          <w:b/>
          <w:caps/>
          <w:kern w:val="0"/>
          <w:sz w:val="28"/>
          <w:szCs w:val="28"/>
          <w:lang w:eastAsia="ar-SA" w:bidi="ar-SA"/>
        </w:rPr>
      </w:pPr>
    </w:p>
    <w:p w:rsidR="00C620F8" w:rsidRDefault="00C620F8" w:rsidP="00641F72">
      <w:pPr>
        <w:pStyle w:val="a5"/>
        <w:spacing w:after="0"/>
        <w:jc w:val="center"/>
        <w:rPr>
          <w:rFonts w:ascii="Times New Roman" w:eastAsia="Arial" w:hAnsi="Times New Roman" w:cs="Times New Roman"/>
          <w:b/>
          <w:caps/>
          <w:kern w:val="0"/>
          <w:sz w:val="28"/>
          <w:szCs w:val="28"/>
          <w:lang w:eastAsia="ar-SA" w:bidi="ar-SA"/>
        </w:rPr>
      </w:pPr>
    </w:p>
    <w:p w:rsidR="00C620F8" w:rsidRDefault="00C620F8"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lastRenderedPageBreak/>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proofErr w:type="gramStart"/>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roofErr w:type="gramEnd"/>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E569F2" w:rsidRPr="00E569F2">
        <w:rPr>
          <w:rFonts w:eastAsia="Calibri"/>
          <w:b/>
          <w:bCs/>
        </w:rPr>
        <w:t>Гинтинская</w:t>
      </w:r>
      <w:r w:rsidR="00AB121C">
        <w:rPr>
          <w:rFonts w:eastAsia="Calibri"/>
          <w:b/>
          <w:bCs/>
        </w:rPr>
        <w:t xml:space="preserve"> СОШ»</w:t>
      </w:r>
    </w:p>
    <w:tbl>
      <w:tblPr>
        <w:tblStyle w:val="affe"/>
        <w:tblpPr w:leftFromText="180" w:rightFromText="180" w:vertAnchor="text" w:horzAnchor="margin" w:tblpXSpec="center" w:tblpY="198"/>
        <w:tblW w:w="10031" w:type="dxa"/>
        <w:tblLayout w:type="fixed"/>
        <w:tblLook w:val="04A0" w:firstRow="1" w:lastRow="0" w:firstColumn="1" w:lastColumn="0" w:noHBand="0" w:noVBand="1"/>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w:t>
            </w:r>
            <w:r w:rsidRPr="00CF350C">
              <w:lastRenderedPageBreak/>
              <w:t xml:space="preserve">Дейкина А.Д. и др. </w:t>
            </w:r>
          </w:p>
        </w:tc>
        <w:tc>
          <w:tcPr>
            <w:tcW w:w="2977" w:type="dxa"/>
            <w:hideMark/>
          </w:tcPr>
          <w:p w:rsidR="00DB096B" w:rsidRPr="00CF350C" w:rsidRDefault="00DB096B" w:rsidP="00DB096B">
            <w:r w:rsidRPr="00CF350C">
              <w:lastRenderedPageBreak/>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 xml:space="preserve">ОАО "Издательство" </w:t>
            </w:r>
            <w:r w:rsidRPr="00CF350C">
              <w:lastRenderedPageBreak/>
              <w:t>Просвещение"</w:t>
            </w:r>
          </w:p>
        </w:tc>
      </w:tr>
      <w:tr w:rsidR="00DB096B" w:rsidRPr="00CF350C" w:rsidTr="00B35A3C">
        <w:trPr>
          <w:trHeight w:val="20"/>
        </w:trPr>
        <w:tc>
          <w:tcPr>
            <w:tcW w:w="1392" w:type="dxa"/>
            <w:noWrap/>
            <w:hideMark/>
          </w:tcPr>
          <w:p w:rsidR="00DB096B" w:rsidRPr="00CF350C" w:rsidRDefault="00DB096B" w:rsidP="00DB096B">
            <w:r w:rsidRPr="00CF350C">
              <w:lastRenderedPageBreak/>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Н.Г.Гольцева, И.В.Шамшин</w:t>
            </w:r>
            <w:proofErr w:type="gramStart"/>
            <w:r>
              <w:t>,М</w:t>
            </w:r>
            <w:proofErr w:type="gramEnd"/>
            <w:r>
              <w:t>.А.Мишерина</w:t>
            </w:r>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DB096B" w:rsidP="00DB096B">
            <w:r>
              <w:t>Курдюмова Т.Ф.</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DB096B" w:rsidP="00DB096B">
            <w:r w:rsidRPr="00CF350C">
              <w:t xml:space="preserve">Коровина В.Я., Журавлёв В.П., Коровин В.И. и др.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DB096B" w:rsidP="00DB096B">
            <w:r>
              <w:t>А.Ф.Кисилев</w:t>
            </w:r>
            <w:proofErr w:type="gramStart"/>
            <w:r>
              <w:t>,В</w:t>
            </w:r>
            <w:proofErr w:type="gramEnd"/>
            <w:r>
              <w:t>.П. Попов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DB096B" w:rsidP="00DB096B">
            <w:r>
              <w:t>Е.В.Пчелов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DB096B" w:rsidP="00DB096B">
            <w:r>
              <w:t>А.Н.Сахаров</w:t>
            </w:r>
            <w:proofErr w:type="gramStart"/>
            <w:r>
              <w:t>,А</w:t>
            </w:r>
            <w:proofErr w:type="gramEnd"/>
            <w:r>
              <w:t>.Н.Боханов</w:t>
            </w:r>
          </w:p>
        </w:tc>
        <w:tc>
          <w:tcPr>
            <w:tcW w:w="2977" w:type="dxa"/>
            <w:hideMark/>
          </w:tcPr>
          <w:p w:rsidR="00DB096B" w:rsidRPr="00CF350C" w:rsidRDefault="00DB096B" w:rsidP="00DB096B">
            <w:r w:rsidRPr="00CF350C">
              <w:t>История России</w:t>
            </w:r>
            <w:r>
              <w:t xml:space="preserve">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DB096B" w:rsidP="00DB096B">
            <w:r w:rsidRPr="00CF350C">
              <w:t xml:space="preserve">Вигасин А.А., Годер Г.И., Свенцицкая И.С.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1.2.2.2.1.2</w:t>
            </w:r>
          </w:p>
        </w:tc>
        <w:tc>
          <w:tcPr>
            <w:tcW w:w="2685" w:type="dxa"/>
            <w:hideMark/>
          </w:tcPr>
          <w:p w:rsidR="00DB096B" w:rsidRPr="00CF350C" w:rsidRDefault="00DB096B" w:rsidP="00DB096B">
            <w:r>
              <w:t>М.А.Бойцов</w:t>
            </w:r>
            <w:proofErr w:type="gramStart"/>
            <w:r>
              <w:t>,Р</w:t>
            </w:r>
            <w:proofErr w:type="gramEnd"/>
            <w:r>
              <w:t>.Н.Шукуров</w:t>
            </w:r>
          </w:p>
        </w:tc>
        <w:tc>
          <w:tcPr>
            <w:tcW w:w="2977" w:type="dxa"/>
            <w:hideMark/>
          </w:tcPr>
          <w:p w:rsidR="00DB096B" w:rsidRPr="00CF350C" w:rsidRDefault="00DB096B" w:rsidP="00DB096B">
            <w:r w:rsidRPr="00CF350C">
              <w:t>Всеобщая история. История Средних веков</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1.2.2.2.1.3</w:t>
            </w:r>
          </w:p>
        </w:tc>
        <w:tc>
          <w:tcPr>
            <w:tcW w:w="2685" w:type="dxa"/>
            <w:hideMark/>
          </w:tcPr>
          <w:p w:rsidR="00DB096B" w:rsidRPr="00CF350C" w:rsidRDefault="00DB096B" w:rsidP="00DB096B">
            <w:r>
              <w:t>О.В.Дмитриева</w:t>
            </w:r>
          </w:p>
        </w:tc>
        <w:tc>
          <w:tcPr>
            <w:tcW w:w="2977" w:type="dxa"/>
            <w:hideMark/>
          </w:tcPr>
          <w:p w:rsidR="00DB096B" w:rsidRPr="00CF350C" w:rsidRDefault="00DB096B" w:rsidP="00DB096B">
            <w:r w:rsidRPr="00CF350C">
              <w:t>Всеобщая история. История Нового времени. 1500-1800</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Всеобщая история. История Нового времени.1800-1900</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1.2.2.2.1.5</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w:t>
            </w:r>
            <w:r>
              <w:t xml:space="preserve">еобщая история. </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Обществознание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1.2.2.3.1.2</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1.2.2.3.1.3</w:t>
            </w:r>
          </w:p>
        </w:tc>
        <w:tc>
          <w:tcPr>
            <w:tcW w:w="2685" w:type="dxa"/>
            <w:hideMark/>
          </w:tcPr>
          <w:p w:rsidR="00DB096B" w:rsidRPr="00CF350C" w:rsidRDefault="00DB096B" w:rsidP="00DB096B">
            <w:r w:rsidRPr="00CF350C">
              <w:t>Боголюбов Л.Н., Городец</w:t>
            </w:r>
            <w:r>
              <w:t>кая Н.И.</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1.2.2.3.1.4</w:t>
            </w:r>
          </w:p>
        </w:tc>
        <w:tc>
          <w:tcPr>
            <w:tcW w:w="2685" w:type="dxa"/>
            <w:hideMark/>
          </w:tcPr>
          <w:p w:rsidR="00DB096B" w:rsidRPr="00CF350C" w:rsidRDefault="00DB096B" w:rsidP="00DB096B">
            <w:r w:rsidRPr="00CF350C">
              <w:t>Боголюбов Л.Н., Городецкая Н.</w:t>
            </w:r>
            <w:r>
              <w:t xml:space="preserve">И., </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1.2.2.3.1.5</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География (учебный предмет)</w:t>
            </w:r>
          </w:p>
        </w:tc>
      </w:tr>
      <w:tr w:rsidR="00DB096B" w:rsidRPr="00CF350C" w:rsidTr="00B35A3C">
        <w:trPr>
          <w:trHeight w:val="467"/>
        </w:trPr>
        <w:tc>
          <w:tcPr>
            <w:tcW w:w="1392" w:type="dxa"/>
            <w:noWrap/>
            <w:hideMark/>
          </w:tcPr>
          <w:p w:rsidR="00DB096B" w:rsidRPr="00CF350C" w:rsidRDefault="00DB096B" w:rsidP="00DB096B">
            <w:r w:rsidRPr="00CF350C">
              <w:t>1.2.2.4.7.1</w:t>
            </w:r>
          </w:p>
        </w:tc>
        <w:tc>
          <w:tcPr>
            <w:tcW w:w="2685" w:type="dxa"/>
            <w:hideMark/>
          </w:tcPr>
          <w:p w:rsidR="00DB096B" w:rsidRDefault="00DB096B" w:rsidP="00DB096B">
            <w:r w:rsidRPr="00CF350C">
              <w:t>Лобжанидзе А.А.</w:t>
            </w:r>
          </w:p>
          <w:p w:rsidR="00DB096B" w:rsidRPr="00CF350C" w:rsidRDefault="00DB096B" w:rsidP="00DB096B"/>
        </w:tc>
        <w:tc>
          <w:tcPr>
            <w:tcW w:w="2977" w:type="dxa"/>
            <w:hideMark/>
          </w:tcPr>
          <w:p w:rsidR="00DB096B" w:rsidRDefault="00DB096B" w:rsidP="00DB096B">
            <w:r w:rsidRPr="00CF350C">
              <w:t>География</w:t>
            </w:r>
          </w:p>
          <w:p w:rsidR="00DB096B" w:rsidRPr="00CF350C" w:rsidRDefault="00DB096B" w:rsidP="00DB096B"/>
        </w:tc>
        <w:tc>
          <w:tcPr>
            <w:tcW w:w="850" w:type="dxa"/>
            <w:hideMark/>
          </w:tcPr>
          <w:p w:rsidR="00DB096B" w:rsidRDefault="00DB096B" w:rsidP="00DB096B">
            <w:r w:rsidRPr="00CF350C">
              <w:t xml:space="preserve"> 5 </w:t>
            </w:r>
            <w:r>
              <w:t>–</w:t>
            </w:r>
            <w:r w:rsidRPr="00CF350C">
              <w:t xml:space="preserve"> 6</w:t>
            </w:r>
          </w:p>
          <w:p w:rsidR="00DB096B" w:rsidRPr="00CF350C" w:rsidRDefault="00DB096B" w:rsidP="00DB096B"/>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620"/>
        </w:trPr>
        <w:tc>
          <w:tcPr>
            <w:tcW w:w="1392" w:type="dxa"/>
            <w:noWrap/>
          </w:tcPr>
          <w:p w:rsidR="00DB096B" w:rsidRPr="00CF350C" w:rsidRDefault="00DB096B" w:rsidP="00DB096B"/>
        </w:tc>
        <w:tc>
          <w:tcPr>
            <w:tcW w:w="2685" w:type="dxa"/>
          </w:tcPr>
          <w:p w:rsidR="00DB096B" w:rsidRPr="00CF350C" w:rsidRDefault="00DB096B" w:rsidP="00DB096B">
            <w:r>
              <w:t>Т.П.Герасимова</w:t>
            </w:r>
            <w:proofErr w:type="gramStart"/>
            <w:r>
              <w:t>,Н</w:t>
            </w:r>
            <w:proofErr w:type="gramEnd"/>
            <w:r>
              <w:t>.П.Неклюкова</w:t>
            </w:r>
          </w:p>
        </w:tc>
        <w:tc>
          <w:tcPr>
            <w:tcW w:w="2977" w:type="dxa"/>
          </w:tcPr>
          <w:p w:rsidR="00DB096B" w:rsidRPr="00CF350C" w:rsidRDefault="00DB096B" w:rsidP="00DB096B">
            <w:r>
              <w:t>География</w:t>
            </w:r>
          </w:p>
        </w:tc>
        <w:tc>
          <w:tcPr>
            <w:tcW w:w="850" w:type="dxa"/>
          </w:tcPr>
          <w:p w:rsidR="00DB096B" w:rsidRPr="00CF350C" w:rsidRDefault="00DB096B" w:rsidP="00DB096B">
            <w:r>
              <w:t>6</w:t>
            </w:r>
          </w:p>
        </w:tc>
        <w:tc>
          <w:tcPr>
            <w:tcW w:w="2127" w:type="dxa"/>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1.2.2.4.7.2</w:t>
            </w:r>
          </w:p>
        </w:tc>
        <w:tc>
          <w:tcPr>
            <w:tcW w:w="2685" w:type="dxa"/>
            <w:hideMark/>
          </w:tcPr>
          <w:p w:rsidR="00DB096B" w:rsidRPr="00CF350C" w:rsidRDefault="00DB096B" w:rsidP="00DB096B">
            <w:r w:rsidRPr="00CF350C">
              <w:t>Кузнецов А.П., Савельева Л.Е., Дронов В.П.</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1.2.2.4.7.3</w:t>
            </w:r>
          </w:p>
        </w:tc>
        <w:tc>
          <w:tcPr>
            <w:tcW w:w="2685" w:type="dxa"/>
            <w:hideMark/>
          </w:tcPr>
          <w:p w:rsidR="00DB096B" w:rsidRPr="00CF350C" w:rsidRDefault="00DB096B" w:rsidP="00DB096B">
            <w:r w:rsidRPr="00CF350C">
              <w:t>Дронов В.П., Савельева Л.Е.</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1.2.2.4.7.4</w:t>
            </w:r>
          </w:p>
        </w:tc>
        <w:tc>
          <w:tcPr>
            <w:tcW w:w="2685" w:type="dxa"/>
            <w:hideMark/>
          </w:tcPr>
          <w:p w:rsidR="00DB096B" w:rsidRPr="00CF350C" w:rsidRDefault="00DB096B" w:rsidP="00DB096B">
            <w:r>
              <w:t>Дронов В.П., Ром В.Я.</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ООО "Издательство"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Математика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1.2.3.1.3.1</w:t>
            </w:r>
          </w:p>
        </w:tc>
        <w:tc>
          <w:tcPr>
            <w:tcW w:w="2685" w:type="dxa"/>
            <w:hideMark/>
          </w:tcPr>
          <w:p w:rsidR="00DB096B" w:rsidRPr="00CF350C" w:rsidRDefault="00DB096B" w:rsidP="00DB096B">
            <w:r w:rsidRPr="00CF350C">
              <w:t xml:space="preserve">Н.Я. Виленкин, В.И. </w:t>
            </w:r>
            <w:proofErr w:type="gramStart"/>
            <w:r w:rsidRPr="00CF350C">
              <w:t>Жохов</w:t>
            </w:r>
            <w:proofErr w:type="gramEnd"/>
            <w:r w:rsidRPr="00CF350C">
              <w:t>, А.С. Чесноков, С.И. Шварцбурд</w:t>
            </w:r>
          </w:p>
        </w:tc>
        <w:tc>
          <w:tcPr>
            <w:tcW w:w="2977" w:type="dxa"/>
            <w:hideMark/>
          </w:tcPr>
          <w:p w:rsidR="00DB096B" w:rsidRPr="00CF350C" w:rsidRDefault="00DB096B" w:rsidP="00DB096B">
            <w:r w:rsidRPr="00CF350C">
              <w:t>Математика 5</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1.2.3.1.3.2</w:t>
            </w:r>
          </w:p>
        </w:tc>
        <w:tc>
          <w:tcPr>
            <w:tcW w:w="2685" w:type="dxa"/>
            <w:hideMark/>
          </w:tcPr>
          <w:p w:rsidR="00DB096B" w:rsidRPr="00CF350C" w:rsidRDefault="00DB096B" w:rsidP="00DB096B">
            <w:r w:rsidRPr="00CF350C">
              <w:t xml:space="preserve">Н.Я. Виленкин, В.И. </w:t>
            </w:r>
            <w:proofErr w:type="gramStart"/>
            <w:r w:rsidRPr="00CF350C">
              <w:t>Жохов</w:t>
            </w:r>
            <w:proofErr w:type="gramEnd"/>
            <w:r w:rsidRPr="00CF350C">
              <w:t>, А.С. Чесноков, С.И. Шварцбурд</w:t>
            </w:r>
          </w:p>
        </w:tc>
        <w:tc>
          <w:tcPr>
            <w:tcW w:w="2977" w:type="dxa"/>
            <w:hideMark/>
          </w:tcPr>
          <w:p w:rsidR="00DB096B" w:rsidRPr="00CF350C" w:rsidRDefault="00DB096B" w:rsidP="00DB096B">
            <w:r w:rsidRPr="00CF350C">
              <w:t>Математика 6</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Алгебра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1.2.3.2.5.1</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1.2.3.2.5.2</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1.2.3.2.5.3</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Геометрия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1.2.3.3.2.1</w:t>
            </w:r>
          </w:p>
        </w:tc>
        <w:tc>
          <w:tcPr>
            <w:tcW w:w="2685" w:type="dxa"/>
            <w:hideMark/>
          </w:tcPr>
          <w:p w:rsidR="00DB096B" w:rsidRPr="00CF350C" w:rsidRDefault="00DB096B" w:rsidP="00DB096B">
            <w:r w:rsidRPr="00CF350C">
              <w:t xml:space="preserve">Атанасян Л.С., Бутузов В.Ф., Кадомцев С.Б. и </w:t>
            </w:r>
            <w:r w:rsidRPr="00CF350C">
              <w:lastRenderedPageBreak/>
              <w:t>др.</w:t>
            </w:r>
          </w:p>
        </w:tc>
        <w:tc>
          <w:tcPr>
            <w:tcW w:w="2977" w:type="dxa"/>
            <w:hideMark/>
          </w:tcPr>
          <w:p w:rsidR="00DB096B" w:rsidRPr="00CF350C" w:rsidRDefault="00DB096B" w:rsidP="00DB096B">
            <w:r w:rsidRPr="00CF350C">
              <w:lastRenderedPageBreak/>
              <w:t>Геометрия. 7-9 классы</w:t>
            </w:r>
          </w:p>
        </w:tc>
        <w:tc>
          <w:tcPr>
            <w:tcW w:w="850" w:type="dxa"/>
            <w:hideMark/>
          </w:tcPr>
          <w:p w:rsidR="00DB096B" w:rsidRPr="00CF350C" w:rsidRDefault="00DB096B" w:rsidP="00DB096B">
            <w:r w:rsidRPr="00CF350C">
              <w:t>7-9</w:t>
            </w:r>
          </w:p>
        </w:tc>
        <w:tc>
          <w:tcPr>
            <w:tcW w:w="2127" w:type="dxa"/>
            <w:hideMark/>
          </w:tcPr>
          <w:p w:rsidR="00DB096B" w:rsidRPr="00CF350C" w:rsidRDefault="00DB096B" w:rsidP="00DB096B">
            <w:r w:rsidRPr="00CF350C">
              <w:t xml:space="preserve">ОАО "Издательство" </w:t>
            </w:r>
            <w:r w:rsidRPr="00CF350C">
              <w:lastRenderedPageBreak/>
              <w:t>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Информатика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1.2.3.4.3.2</w:t>
            </w:r>
          </w:p>
        </w:tc>
        <w:tc>
          <w:tcPr>
            <w:tcW w:w="2685" w:type="dxa"/>
            <w:hideMark/>
          </w:tcPr>
          <w:p w:rsidR="00DB096B" w:rsidRPr="00CF350C" w:rsidRDefault="00DB096B" w:rsidP="00DB096B">
            <w:r w:rsidRPr="00CF350C">
              <w:t>Семакин И.Г., Залогова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392" w:type="dxa"/>
            <w:noWrap/>
            <w:hideMark/>
          </w:tcPr>
          <w:p w:rsidR="00DB096B" w:rsidRPr="00CF350C" w:rsidRDefault="00DB096B" w:rsidP="00DB096B">
            <w:r w:rsidRPr="00CF350C">
              <w:t>1.2.3.4.3.3</w:t>
            </w:r>
          </w:p>
        </w:tc>
        <w:tc>
          <w:tcPr>
            <w:tcW w:w="2685" w:type="dxa"/>
            <w:hideMark/>
          </w:tcPr>
          <w:p w:rsidR="00DB096B" w:rsidRPr="00CF350C" w:rsidRDefault="00DB096B" w:rsidP="00DB096B">
            <w:r w:rsidRPr="00CF350C">
              <w:t>Семакин И.Г., Залогова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1.2.4.1.2.1</w:t>
            </w:r>
          </w:p>
        </w:tc>
        <w:tc>
          <w:tcPr>
            <w:tcW w:w="2685" w:type="dxa"/>
            <w:hideMark/>
          </w:tcPr>
          <w:p w:rsidR="00DB096B" w:rsidRPr="00CF350C" w:rsidRDefault="00DB096B" w:rsidP="00DB096B">
            <w:r w:rsidRPr="00CF350C">
              <w:t>Генденштейн Л.Э., Кайдалов А.Б.под ред</w:t>
            </w:r>
            <w:proofErr w:type="gramStart"/>
            <w:r w:rsidRPr="00CF350C">
              <w:t>.О</w:t>
            </w:r>
            <w:proofErr w:type="gramEnd"/>
            <w:r w:rsidRPr="00CF350C">
              <w:t>рлова В.А., Ройзена И.И.</w:t>
            </w:r>
          </w:p>
        </w:tc>
        <w:tc>
          <w:tcPr>
            <w:tcW w:w="2977" w:type="dxa"/>
            <w:hideMark/>
          </w:tcPr>
          <w:p w:rsidR="00DB096B" w:rsidRPr="00CF350C" w:rsidRDefault="00DB096B" w:rsidP="00DB096B">
            <w:r w:rsidRPr="00CF350C">
              <w:t>"Физика" 7 класс, в 2 ч.</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1.2.4.1.2.2</w:t>
            </w:r>
          </w:p>
        </w:tc>
        <w:tc>
          <w:tcPr>
            <w:tcW w:w="2685" w:type="dxa"/>
            <w:hideMark/>
          </w:tcPr>
          <w:p w:rsidR="00DB096B" w:rsidRPr="00CF350C" w:rsidRDefault="00DB096B" w:rsidP="00DB096B">
            <w:r w:rsidRPr="00CF350C">
              <w:t>Генденштейн Л.Э., Кайдалов А.Б.под ред</w:t>
            </w:r>
            <w:proofErr w:type="gramStart"/>
            <w:r w:rsidRPr="00CF350C">
              <w:t>.О</w:t>
            </w:r>
            <w:proofErr w:type="gramEnd"/>
            <w:r w:rsidRPr="00CF350C">
              <w:t>рлова В.А., Ройзена И.И.</w:t>
            </w:r>
          </w:p>
        </w:tc>
        <w:tc>
          <w:tcPr>
            <w:tcW w:w="2977" w:type="dxa"/>
            <w:hideMark/>
          </w:tcPr>
          <w:p w:rsidR="00DB096B" w:rsidRPr="00CF350C" w:rsidRDefault="00DB096B" w:rsidP="00DB096B">
            <w:r w:rsidRPr="00CF350C">
              <w:t>"Физика" 8 класс, в 2 ч.</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1.2.4.1.2.3</w:t>
            </w:r>
          </w:p>
        </w:tc>
        <w:tc>
          <w:tcPr>
            <w:tcW w:w="2685" w:type="dxa"/>
            <w:hideMark/>
          </w:tcPr>
          <w:p w:rsidR="00DB096B" w:rsidRPr="00CF350C" w:rsidRDefault="00DB096B" w:rsidP="00DB096B">
            <w:r w:rsidRPr="00CF350C">
              <w:t>Генденштейн Л.Э., Кайдалов А.Б.под ред</w:t>
            </w:r>
            <w:proofErr w:type="gramStart"/>
            <w:r w:rsidRPr="00CF350C">
              <w:t>.О</w:t>
            </w:r>
            <w:proofErr w:type="gramEnd"/>
            <w:r w:rsidRPr="00CF350C">
              <w:t>рлова В.А., Ройзена И.И.</w:t>
            </w:r>
          </w:p>
        </w:tc>
        <w:tc>
          <w:tcPr>
            <w:tcW w:w="2977" w:type="dxa"/>
            <w:hideMark/>
          </w:tcPr>
          <w:p w:rsidR="00DB096B" w:rsidRPr="00CF350C" w:rsidRDefault="00DB096B" w:rsidP="00DB096B">
            <w:r w:rsidRPr="00CF350C">
              <w:t>"Физика" 9 класс, в 2 ч.</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Биология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1.2.4.2.5.1</w:t>
            </w:r>
          </w:p>
        </w:tc>
        <w:tc>
          <w:tcPr>
            <w:tcW w:w="2685" w:type="dxa"/>
            <w:hideMark/>
          </w:tcPr>
          <w:p w:rsidR="00DB096B" w:rsidRPr="00CF350C" w:rsidRDefault="00DB096B" w:rsidP="00DB096B">
            <w:r w:rsidRPr="00CF350C">
              <w:t>Плешаков А.А., Сонин Н.И.</w:t>
            </w:r>
          </w:p>
        </w:tc>
        <w:tc>
          <w:tcPr>
            <w:tcW w:w="2977" w:type="dxa"/>
            <w:hideMark/>
          </w:tcPr>
          <w:p w:rsidR="00DB096B" w:rsidRPr="00CF350C" w:rsidRDefault="00DB096B" w:rsidP="00DB096B">
            <w:r w:rsidRPr="00CF350C">
              <w:t>Биология (Природоведение)</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1.2.4.2.5.2</w:t>
            </w:r>
          </w:p>
        </w:tc>
        <w:tc>
          <w:tcPr>
            <w:tcW w:w="2685" w:type="dxa"/>
            <w:hideMark/>
          </w:tcPr>
          <w:p w:rsidR="00DB096B" w:rsidRPr="00CF350C" w:rsidRDefault="00DB096B" w:rsidP="00DB096B">
            <w:r w:rsidRPr="00CF350C">
              <w:t>Сонин Н.И., Сонина В.И.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1.2.4.2.5.3</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1.2.4.2.5.4</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1.2.4.2.5.5</w:t>
            </w:r>
          </w:p>
        </w:tc>
        <w:tc>
          <w:tcPr>
            <w:tcW w:w="2685" w:type="dxa"/>
            <w:hideMark/>
          </w:tcPr>
          <w:p w:rsidR="00DB096B" w:rsidRPr="00CF350C" w:rsidRDefault="00DB096B" w:rsidP="00DB096B">
            <w:r w:rsidRPr="00CF350C">
              <w:t>Сапин М.Р., Сонин Н.И.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Химия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1.2.4.3.1.2</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1.2.4.3.1.3</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Изобразительное искусство (учебный предмет)</w:t>
            </w:r>
          </w:p>
        </w:tc>
      </w:tr>
      <w:tr w:rsidR="00DB096B" w:rsidRPr="00CF350C" w:rsidTr="00B35A3C">
        <w:trPr>
          <w:trHeight w:val="20"/>
        </w:trPr>
        <w:tc>
          <w:tcPr>
            <w:tcW w:w="1392" w:type="dxa"/>
            <w:hideMark/>
          </w:tcPr>
          <w:p w:rsidR="00DB096B" w:rsidRPr="00CF350C" w:rsidRDefault="00DB096B" w:rsidP="00DB096B">
            <w:r w:rsidRPr="00CF350C">
              <w:t>1.2.5.1.1.1</w:t>
            </w:r>
          </w:p>
        </w:tc>
        <w:tc>
          <w:tcPr>
            <w:tcW w:w="2685" w:type="dxa"/>
            <w:hideMark/>
          </w:tcPr>
          <w:p w:rsidR="00DB096B" w:rsidRPr="00CF350C" w:rsidRDefault="00DB096B" w:rsidP="00DB096B">
            <w:r w:rsidRPr="00CF350C">
              <w:t>Горяева Н.А., Островская О.В.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1.2.5.1.1.2</w:t>
            </w:r>
          </w:p>
        </w:tc>
        <w:tc>
          <w:tcPr>
            <w:tcW w:w="2685" w:type="dxa"/>
            <w:hideMark/>
          </w:tcPr>
          <w:p w:rsidR="00DB096B" w:rsidRPr="00CF350C" w:rsidRDefault="00DB096B" w:rsidP="00DB096B">
            <w:r w:rsidRPr="00CF350C">
              <w:t>Неменская Л.А.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1.2.5.1.1.3</w:t>
            </w:r>
          </w:p>
        </w:tc>
        <w:tc>
          <w:tcPr>
            <w:tcW w:w="2685" w:type="dxa"/>
            <w:hideMark/>
          </w:tcPr>
          <w:p w:rsidR="00DB096B" w:rsidRPr="00CF350C" w:rsidRDefault="00DB096B" w:rsidP="00DB096B">
            <w:proofErr w:type="gramStart"/>
            <w:r w:rsidRPr="00CF350C">
              <w:t>Питерских</w:t>
            </w:r>
            <w:proofErr w:type="gramEnd"/>
            <w:r w:rsidRPr="00CF350C">
              <w:t xml:space="preserve"> А.С., Гуров Г.Е. / Под ред. Неменского Б.М. </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Музыка (учебный предмет)</w:t>
            </w:r>
          </w:p>
        </w:tc>
      </w:tr>
      <w:tr w:rsidR="00DB096B" w:rsidRPr="00CF350C" w:rsidTr="00B35A3C">
        <w:trPr>
          <w:trHeight w:val="20"/>
        </w:trPr>
        <w:tc>
          <w:tcPr>
            <w:tcW w:w="1392" w:type="dxa"/>
            <w:hideMark/>
          </w:tcPr>
          <w:p w:rsidR="00DB096B" w:rsidRPr="00CF350C" w:rsidRDefault="00DB096B" w:rsidP="00DB096B">
            <w:r w:rsidRPr="00CF350C">
              <w:t>1.2.5.2.2.1</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1.2.5.2.2.2</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1.2.5.2.2.3</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Технология (предметная область)</w:t>
            </w:r>
          </w:p>
        </w:tc>
      </w:tr>
      <w:tr w:rsidR="00DB096B" w:rsidRPr="00CF350C" w:rsidTr="00B35A3C">
        <w:trPr>
          <w:trHeight w:val="20"/>
        </w:trPr>
        <w:tc>
          <w:tcPr>
            <w:tcW w:w="1392" w:type="dxa"/>
            <w:hideMark/>
          </w:tcPr>
          <w:p w:rsidR="00DB096B" w:rsidRPr="00CF350C" w:rsidRDefault="00DB096B" w:rsidP="00DB096B">
            <w:r w:rsidRPr="00CF350C">
              <w:t>1.2.6.1.5.1</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5 класс. </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1.2.6.1.5.2</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6 класс. </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1.2.6.1.5.3</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7 класс.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1.2.6.1.5.4</w:t>
            </w:r>
          </w:p>
        </w:tc>
        <w:tc>
          <w:tcPr>
            <w:tcW w:w="2685" w:type="dxa"/>
            <w:hideMark/>
          </w:tcPr>
          <w:p w:rsidR="00DB096B" w:rsidRPr="00CF350C" w:rsidRDefault="00DB096B" w:rsidP="00DB096B">
            <w:r w:rsidRPr="00CF350C">
              <w:t>Матяш Н.В., Электов А.А., Симоненко В.Д., Гончаров Б.А., Елисеева Е.В., Богатырёв А.Н., Очинин О.П.</w:t>
            </w:r>
          </w:p>
        </w:tc>
        <w:tc>
          <w:tcPr>
            <w:tcW w:w="2977" w:type="dxa"/>
            <w:hideMark/>
          </w:tcPr>
          <w:p w:rsidR="00DB096B" w:rsidRPr="00CF350C" w:rsidRDefault="00DB096B" w:rsidP="00DB096B">
            <w:r w:rsidRPr="00CF350C">
              <w:t xml:space="preserve"> Технология. 8 класс.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tcPr>
          <w:p w:rsidR="00DB096B" w:rsidRPr="00906EB6" w:rsidRDefault="00DB096B" w:rsidP="00DB096B"/>
        </w:tc>
        <w:tc>
          <w:tcPr>
            <w:tcW w:w="2685" w:type="dxa"/>
          </w:tcPr>
          <w:p w:rsidR="00DB096B" w:rsidRPr="00906EB6" w:rsidRDefault="00DB096B" w:rsidP="00DB096B">
            <w:pPr>
              <w:rPr>
                <w:color w:val="000000"/>
              </w:rPr>
            </w:pPr>
            <w:r w:rsidRPr="00906EB6">
              <w:rPr>
                <w:color w:val="000000"/>
              </w:rPr>
              <w:t>В.Д. Симоненко, О.П. Очинин</w:t>
            </w:r>
          </w:p>
        </w:tc>
        <w:tc>
          <w:tcPr>
            <w:tcW w:w="2977" w:type="dxa"/>
          </w:tcPr>
          <w:p w:rsidR="00DB096B" w:rsidRPr="00906EB6" w:rsidRDefault="00DB096B" w:rsidP="00DB096B">
            <w:pPr>
              <w:rPr>
                <w:color w:val="000000"/>
              </w:rPr>
            </w:pPr>
            <w:r w:rsidRPr="00906EB6">
              <w:rPr>
                <w:color w:val="000000"/>
              </w:rPr>
              <w:t>Технология 10-11</w:t>
            </w:r>
          </w:p>
        </w:tc>
        <w:tc>
          <w:tcPr>
            <w:tcW w:w="850" w:type="dxa"/>
          </w:tcPr>
          <w:p w:rsidR="00DB096B" w:rsidRPr="00906EB6" w:rsidRDefault="00DB096B" w:rsidP="00DB096B">
            <w:pPr>
              <w:rPr>
                <w:color w:val="000000"/>
              </w:rPr>
            </w:pPr>
            <w:r w:rsidRPr="00906EB6">
              <w:rPr>
                <w:color w:val="000000"/>
              </w:rPr>
              <w:t>10-11</w:t>
            </w:r>
          </w:p>
        </w:tc>
        <w:tc>
          <w:tcPr>
            <w:tcW w:w="2127" w:type="dxa"/>
          </w:tcPr>
          <w:p w:rsidR="00DB096B" w:rsidRPr="00906EB6" w:rsidRDefault="00DB096B" w:rsidP="00DB096B">
            <w:pPr>
              <w:rPr>
                <w:color w:val="000000"/>
              </w:rPr>
            </w:pPr>
            <w:r w:rsidRPr="00906EB6">
              <w:rPr>
                <w:color w:val="000000"/>
              </w:rPr>
              <w:t>ООО Издательский центр ВЕНТАНА-ГРАФ</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Физическая культура (учебный предмет)</w:t>
            </w:r>
          </w:p>
        </w:tc>
      </w:tr>
      <w:tr w:rsidR="00DB096B" w:rsidRPr="00CF350C" w:rsidTr="00B35A3C">
        <w:trPr>
          <w:trHeight w:val="20"/>
        </w:trPr>
        <w:tc>
          <w:tcPr>
            <w:tcW w:w="1392" w:type="dxa"/>
            <w:hideMark/>
          </w:tcPr>
          <w:p w:rsidR="00DB096B" w:rsidRPr="00CF350C" w:rsidRDefault="00DB096B" w:rsidP="00DB096B">
            <w:r w:rsidRPr="00CF350C">
              <w:t>1.2.7.1.3.1</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1.2.7.1.3.2</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6 - 7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1.2.7.1.3.3</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8 - 9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1.3.6.1.2.1</w:t>
            </w:r>
          </w:p>
        </w:tc>
        <w:tc>
          <w:tcPr>
            <w:tcW w:w="2685" w:type="dxa"/>
            <w:hideMark/>
          </w:tcPr>
          <w:p w:rsidR="00DB096B" w:rsidRPr="00CF350C" w:rsidRDefault="00DB096B" w:rsidP="00DB096B">
            <w:r w:rsidRPr="00CF350C">
              <w:t xml:space="preserve">Лях В.И. </w:t>
            </w:r>
          </w:p>
        </w:tc>
        <w:tc>
          <w:tcPr>
            <w:tcW w:w="2977" w:type="dxa"/>
            <w:hideMark/>
          </w:tcPr>
          <w:p w:rsidR="00DB096B" w:rsidRPr="00CF350C" w:rsidRDefault="00DB096B" w:rsidP="00DB096B">
            <w:r w:rsidRPr="00CF350C">
              <w:t>Физическая культура (базовый уровень)</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Основы безопасности жизнедеятельности (учебный предмет)</w:t>
            </w:r>
          </w:p>
        </w:tc>
      </w:tr>
      <w:tr w:rsidR="00DB096B" w:rsidRPr="00CF350C" w:rsidTr="00B35A3C">
        <w:trPr>
          <w:trHeight w:val="20"/>
        </w:trPr>
        <w:tc>
          <w:tcPr>
            <w:tcW w:w="1392" w:type="dxa"/>
            <w:hideMark/>
          </w:tcPr>
          <w:p w:rsidR="00DB096B" w:rsidRPr="00CF350C" w:rsidRDefault="00DB096B" w:rsidP="00DB096B">
            <w:r w:rsidRPr="00CF350C">
              <w:t>1.2.7.2.3.4</w:t>
            </w:r>
          </w:p>
        </w:tc>
        <w:tc>
          <w:tcPr>
            <w:tcW w:w="2685" w:type="dxa"/>
            <w:hideMark/>
          </w:tcPr>
          <w:p w:rsidR="00DB096B" w:rsidRPr="00CF350C" w:rsidRDefault="00DB096B" w:rsidP="00DB096B">
            <w:r w:rsidRPr="00CF350C">
              <w:t>Смирнов А.Т., Хренников Б.О. / Под ред. Смирнова А.Т.</w:t>
            </w:r>
          </w:p>
        </w:tc>
        <w:tc>
          <w:tcPr>
            <w:tcW w:w="2977" w:type="dxa"/>
            <w:hideMark/>
          </w:tcPr>
          <w:p w:rsidR="00DB096B" w:rsidRPr="00CF350C" w:rsidRDefault="00DB096B" w:rsidP="00DB096B">
            <w:r w:rsidRPr="00CF350C">
              <w:t>Основы безопасности жизнедеятельности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Дагестана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Р.М.</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"Юпитер"</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Гаджиев В.Г., Шигабудинов М.Ш.</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КТНД</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"Лотос"</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Издательство Да</w:t>
            </w:r>
            <w:proofErr w:type="gramStart"/>
            <w:r w:rsidRPr="00CF350C">
              <w:t>г"</w:t>
            </w:r>
            <w:proofErr w:type="gramEnd"/>
            <w:r w:rsidRPr="00CF350C">
              <w:t>Эпоха"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Родной язык</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Мусаев М.М., Г</w:t>
            </w:r>
            <w:proofErr w:type="gramStart"/>
            <w:r w:rsidRPr="00CF350C">
              <w:t>!и</w:t>
            </w:r>
            <w:proofErr w:type="gramEnd"/>
            <w:r w:rsidRPr="00CF350C">
              <w:t xml:space="preserve">саев </w:t>
            </w:r>
            <w:r w:rsidRPr="00CF350C">
              <w:lastRenderedPageBreak/>
              <w:t>М.Г!.</w:t>
            </w:r>
          </w:p>
        </w:tc>
        <w:tc>
          <w:tcPr>
            <w:tcW w:w="2977" w:type="dxa"/>
            <w:hideMark/>
          </w:tcPr>
          <w:p w:rsidR="00DB096B" w:rsidRPr="00CF350C" w:rsidRDefault="00DB096B" w:rsidP="00DB096B">
            <w:r w:rsidRPr="00CF350C">
              <w:lastRenderedPageBreak/>
              <w:t>Родной язык (Даргинский)</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 xml:space="preserve">ООО </w:t>
            </w:r>
            <w:r w:rsidRPr="00CF350C">
              <w:lastRenderedPageBreak/>
              <w:t>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lastRenderedPageBreak/>
              <w:t> </w:t>
            </w:r>
          </w:p>
        </w:tc>
        <w:tc>
          <w:tcPr>
            <w:tcW w:w="2685" w:type="dxa"/>
            <w:hideMark/>
          </w:tcPr>
          <w:p w:rsidR="00DB096B" w:rsidRPr="00CF350C" w:rsidRDefault="00DB096B" w:rsidP="00DB096B">
            <w:r w:rsidRPr="00CF350C">
              <w:t>Сулейманов Б.С., Магомедов М.З., Багомедов М.Р.</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6-7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Абдусаламов А.А., Мусаев М.М-с.</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8-9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Родная литература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З.А.,Багомедов М.Р.</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Алибеков Б.А., Сулейманов А.А.</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Мусаев М-с</w:t>
            </w:r>
            <w:proofErr w:type="gramStart"/>
            <w:r w:rsidRPr="00CF350C">
              <w:t>.М</w:t>
            </w:r>
            <w:proofErr w:type="gramEnd"/>
            <w:r w:rsidRPr="00CF350C">
              <w:t>., Гасанов И.Х.</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Юсупов Г.Ж., Алиев Б.А., Багомедов М.Р.</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География Дагестана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Абасов Н.А., Акаев Б.А., Акавова Г.К.</w:t>
            </w:r>
          </w:p>
        </w:tc>
        <w:tc>
          <w:tcPr>
            <w:tcW w:w="2977" w:type="dxa"/>
            <w:hideMark/>
          </w:tcPr>
          <w:p w:rsidR="00DB096B" w:rsidRPr="00CF350C" w:rsidRDefault="00DB096B" w:rsidP="00DB096B">
            <w:r w:rsidRPr="00CF350C">
              <w:t>География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 xml:space="preserve">Программа воспитания и социализации </w:t>
      </w:r>
      <w:proofErr w:type="gramStart"/>
      <w:r>
        <w:rPr>
          <w:b/>
        </w:rPr>
        <w:t>обучающихся</w:t>
      </w:r>
      <w:proofErr w:type="gramEnd"/>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 xml:space="preserve">Программа воспитания и </w:t>
      </w:r>
      <w:proofErr w:type="gramStart"/>
      <w:r>
        <w:t>социализации</w:t>
      </w:r>
      <w:proofErr w:type="gramEnd"/>
      <w:r>
        <w:t xml:space="preserve"> обучающихся МКОУ </w:t>
      </w:r>
      <w:r w:rsidR="00AB121C">
        <w:t>«</w:t>
      </w:r>
      <w:r w:rsidR="00E569F2" w:rsidRPr="00E569F2">
        <w:t>Гинтинская</w:t>
      </w:r>
      <w:r w:rsidR="00AB121C">
        <w:t xml:space="preserve"> СОШ»</w:t>
      </w:r>
      <w:r w:rsidR="000A4C0C">
        <w:t xml:space="preserve"> </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0A4C0C">
        <w:t>й личности в МКОУ «</w:t>
      </w:r>
      <w:r w:rsidR="00E569F2" w:rsidRPr="00E569F2">
        <w:t>Гинтинская</w:t>
      </w:r>
      <w:r w:rsidR="000A4C0C">
        <w:t xml:space="preserve"> С</w:t>
      </w:r>
      <w:r>
        <w:t>ОШ»</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r>
        <w:t>Учебно – воспитательный проце</w:t>
      </w:r>
      <w:proofErr w:type="gramStart"/>
      <w:r>
        <w:t>сс в шк</w:t>
      </w:r>
      <w:proofErr w:type="gramEnd"/>
      <w:r>
        <w:t xml:space="preserve">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учебно – воспитательного </w:t>
      </w:r>
      <w:r>
        <w:lastRenderedPageBreak/>
        <w:t xml:space="preserve">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 xml:space="preserve">Для достижения поставленной цели воспитания и социализации </w:t>
      </w:r>
      <w:proofErr w:type="gramStart"/>
      <w:r>
        <w:t>обучающихся</w:t>
      </w:r>
      <w:proofErr w:type="gramEnd"/>
      <w:r>
        <w:t xml:space="preserve">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xml:space="preserve">• укрепление у </w:t>
      </w:r>
      <w:proofErr w:type="gramStart"/>
      <w:r>
        <w:t>обучающихся</w:t>
      </w:r>
      <w:proofErr w:type="gramEnd"/>
      <w:r>
        <w:t xml:space="preserve">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E569F2" w:rsidRDefault="00E569F2" w:rsidP="00641F72">
      <w:pPr>
        <w:jc w:val="center"/>
        <w:rPr>
          <w:b/>
        </w:rPr>
      </w:pPr>
    </w:p>
    <w:p w:rsidR="00E569F2" w:rsidRDefault="00E569F2" w:rsidP="00641F72">
      <w:pPr>
        <w:jc w:val="center"/>
        <w:rPr>
          <w:b/>
        </w:rPr>
      </w:pPr>
    </w:p>
    <w:p w:rsidR="00E569F2" w:rsidRDefault="00E569F2" w:rsidP="00641F72">
      <w:pPr>
        <w:jc w:val="center"/>
        <w:rPr>
          <w:b/>
        </w:rPr>
      </w:pPr>
    </w:p>
    <w:p w:rsidR="00641F72" w:rsidRDefault="00641F72" w:rsidP="00641F72">
      <w:pPr>
        <w:jc w:val="center"/>
        <w:rPr>
          <w:b/>
        </w:rPr>
      </w:pPr>
      <w:r>
        <w:rPr>
          <w:b/>
        </w:rPr>
        <w:lastRenderedPageBreak/>
        <w:t xml:space="preserve">Основные направления  и ценностные основы воспитания и социализации  </w:t>
      </w:r>
      <w:proofErr w:type="gramStart"/>
      <w:r>
        <w:rPr>
          <w:b/>
        </w:rPr>
        <w:t>обучающихся</w:t>
      </w:r>
      <w:proofErr w:type="gramEnd"/>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w:t>
      </w:r>
      <w:proofErr w:type="gramStart"/>
      <w:r>
        <w:t xml:space="preserve">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roofErr w:type="gramEnd"/>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w:t>
      </w:r>
      <w:proofErr w:type="gramStart"/>
      <w:r>
        <w:t xml:space="preserve">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Pr>
          <w:i/>
        </w:rPr>
        <w:t xml:space="preserve"> </w:t>
      </w:r>
      <w:proofErr w:type="gramStart"/>
      <w:r>
        <w:rPr>
          <w:i/>
        </w:rPr>
        <w:t>духовно-нравственное развитие личности);</w:t>
      </w:r>
      <w:proofErr w:type="gramEnd"/>
    </w:p>
    <w:p w:rsidR="00641F72" w:rsidRDefault="00641F72" w:rsidP="00641F72">
      <w:pPr>
        <w:jc w:val="both"/>
      </w:pPr>
      <w:r>
        <w:t xml:space="preserve">    4. </w:t>
      </w:r>
      <w:proofErr w:type="gramStart"/>
      <w:r>
        <w:t xml:space="preserve">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roofErr w:type="gramEnd"/>
    </w:p>
    <w:p w:rsidR="00641F72" w:rsidRDefault="00641F72" w:rsidP="00641F72">
      <w:pPr>
        <w:pStyle w:val="af9"/>
        <w:spacing w:line="240" w:lineRule="auto"/>
        <w:ind w:firstLine="0"/>
        <w:rPr>
          <w:rFonts w:cs="Times New Roman"/>
          <w:sz w:val="24"/>
          <w:szCs w:val="24"/>
        </w:rPr>
      </w:pPr>
      <w:r>
        <w:rPr>
          <w:rFonts w:cs="Times New Roman"/>
          <w:sz w:val="24"/>
          <w:szCs w:val="24"/>
        </w:rPr>
        <w:t>5. </w:t>
      </w:r>
      <w:proofErr w:type="gramStart"/>
      <w:r>
        <w:rPr>
          <w:rFonts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roofErr w:type="gramEnd"/>
    </w:p>
    <w:p w:rsidR="00641F72" w:rsidRDefault="00641F72" w:rsidP="00641F72">
      <w:pPr>
        <w:jc w:val="both"/>
      </w:pPr>
      <w:r>
        <w:t xml:space="preserve">6. Воспитание ценностного отношения к </w:t>
      </w:r>
      <w:proofErr w:type="gramStart"/>
      <w:r>
        <w:t>прекрасному</w:t>
      </w:r>
      <w:proofErr w:type="gramEnd"/>
      <w:r>
        <w:t xml:space="preserve">,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w:t>
      </w:r>
      <w:proofErr w:type="gramStart"/>
      <w:r>
        <w:rPr>
          <w:rFonts w:ascii="Times New Roman" w:hAnsi="Times New Roman" w:cs="Times New Roman"/>
          <w:color w:val="auto"/>
          <w:sz w:val="24"/>
          <w:szCs w:val="24"/>
        </w:rPr>
        <w:t>ии у о</w:t>
      </w:r>
      <w:proofErr w:type="gramEnd"/>
      <w:r>
        <w:rPr>
          <w:rFonts w:ascii="Times New Roman" w:hAnsi="Times New Roman" w:cs="Times New Roman"/>
          <w:color w:val="auto"/>
          <w:sz w:val="24"/>
          <w:szCs w:val="24"/>
        </w:rPr>
        <w:t>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w:t>
      </w:r>
      <w:proofErr w:type="gramStart"/>
      <w:r>
        <w:rPr>
          <w:rFonts w:ascii="Times New Roman" w:eastAsia="Tahoma" w:hAnsi="Times New Roman" w:cs="Times New Roman"/>
          <w:i/>
          <w:iCs/>
          <w:color w:val="auto"/>
          <w:sz w:val="24"/>
          <w:szCs w:val="24"/>
        </w:rPr>
        <w:t>со</w:t>
      </w:r>
      <w:proofErr w:type="gramEnd"/>
      <w:r>
        <w:rPr>
          <w:rFonts w:ascii="Times New Roman" w:eastAsia="Tahoma" w:hAnsi="Times New Roman" w:cs="Times New Roman"/>
          <w:i/>
          <w:iCs/>
          <w:color w:val="auto"/>
          <w:sz w:val="24"/>
          <w:szCs w:val="24"/>
        </w:rPr>
        <w:t xml:space="preserve">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w:t>
      </w:r>
      <w:proofErr w:type="gramStart"/>
      <w:r>
        <w:rPr>
          <w:rFonts w:ascii="Times New Roman" w:eastAsia="Arial" w:hAnsi="Times New Roman" w:cs="Times New Roman"/>
          <w:color w:val="auto"/>
          <w:sz w:val="24"/>
          <w:szCs w:val="24"/>
        </w:rPr>
        <w:t>со</w:t>
      </w:r>
      <w:proofErr w:type="gramEnd"/>
      <w:r>
        <w:rPr>
          <w:rFonts w:ascii="Times New Roman" w:eastAsia="Arial" w:hAnsi="Times New Roman" w:cs="Times New Roman"/>
          <w:color w:val="auto"/>
          <w:sz w:val="24"/>
          <w:szCs w:val="24"/>
        </w:rPr>
        <w:t xml:space="preserve"> </w:t>
      </w:r>
      <w:proofErr w:type="gramStart"/>
      <w:r>
        <w:rPr>
          <w:rFonts w:ascii="Times New Roman" w:hAnsi="Times New Roman" w:cs="Times New Roman"/>
          <w:color w:val="auto"/>
          <w:sz w:val="24"/>
          <w:szCs w:val="24"/>
        </w:rPr>
        <w:lastRenderedPageBreak/>
        <w:t>значимым</w:t>
      </w:r>
      <w:proofErr w:type="gramEnd"/>
      <w:r>
        <w:rPr>
          <w:rFonts w:ascii="Times New Roman" w:hAnsi="Times New Roman" w:cs="Times New Roman"/>
          <w:color w:val="auto"/>
          <w:sz w:val="24"/>
          <w:szCs w:val="24"/>
        </w:rPr>
        <w:t xml:space="preserve">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 </w:t>
      </w:r>
      <w:proofErr w:type="gramStart"/>
      <w:r>
        <w:rPr>
          <w:rFonts w:ascii="Times New Roman" w:hAnsi="Times New Roman" w:cs="Times New Roman"/>
          <w:color w:val="auto"/>
          <w:sz w:val="24"/>
          <w:szCs w:val="24"/>
        </w:rPr>
        <w:t>о</w:t>
      </w:r>
      <w:proofErr w:type="gramEnd"/>
      <w:r>
        <w:rPr>
          <w:rFonts w:ascii="Times New Roman" w:hAnsi="Times New Roman" w:cs="Times New Roman"/>
          <w:color w:val="auto"/>
          <w:sz w:val="24"/>
          <w:szCs w:val="24"/>
        </w:rPr>
        <w:t>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w:t>
      </w:r>
      <w:proofErr w:type="gramStart"/>
      <w:r>
        <w:rPr>
          <w:rFonts w:ascii="Times New Roman" w:hAnsi="Times New Roman" w:cs="Times New Roman"/>
          <w:color w:val="auto"/>
          <w:sz w:val="24"/>
          <w:szCs w:val="24"/>
        </w:rPr>
        <w:t>социализации</w:t>
      </w:r>
      <w:proofErr w:type="gramEnd"/>
      <w:r>
        <w:rPr>
          <w:rFonts w:ascii="Times New Roman" w:hAnsi="Times New Roman" w:cs="Times New Roman"/>
          <w:color w:val="auto"/>
          <w:sz w:val="24"/>
          <w:szCs w:val="24"/>
        </w:rPr>
        <w:t xml:space="preserve">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lastRenderedPageBreak/>
        <w:t xml:space="preserve">Содержание </w:t>
      </w:r>
      <w:r>
        <w:rPr>
          <w:rStyle w:val="344"/>
        </w:rPr>
        <w:t>воспитания</w:t>
      </w:r>
      <w:bookmarkStart w:id="17" w:name="bookmark350"/>
      <w:r>
        <w:rPr>
          <w:rFonts w:ascii="Times New Roman" w:hAnsi="Times New Roman" w:cs="Times New Roman"/>
          <w:sz w:val="24"/>
          <w:szCs w:val="24"/>
        </w:rPr>
        <w:t xml:space="preserve"> </w:t>
      </w:r>
      <w:r>
        <w:rPr>
          <w:rStyle w:val="344"/>
        </w:rPr>
        <w:t>и социализации обучающихся</w:t>
      </w:r>
      <w:bookmarkEnd w:id="17"/>
      <w:r>
        <w:rPr>
          <w:rFonts w:ascii="Times New Roman" w:hAnsi="Times New Roman" w:cs="Times New Roman"/>
          <w:bCs w:val="0"/>
          <w:sz w:val="24"/>
          <w:szCs w:val="24"/>
        </w:rPr>
        <w:t xml:space="preserve">, виды деятельности и формы занятий с </w:t>
      </w:r>
      <w:proofErr w:type="gramStart"/>
      <w:r>
        <w:rPr>
          <w:rFonts w:ascii="Times New Roman" w:hAnsi="Times New Roman" w:cs="Times New Roman"/>
          <w:bCs w:val="0"/>
          <w:sz w:val="24"/>
          <w:szCs w:val="24"/>
        </w:rPr>
        <w:t>обучающимися</w:t>
      </w:r>
      <w:proofErr w:type="gramEnd"/>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proofErr w:type="gramStart"/>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roofErr w:type="gramEnd"/>
    </w:p>
    <w:p w:rsidR="00641F72" w:rsidRDefault="00641F72" w:rsidP="00641F72">
      <w:pPr>
        <w:ind w:firstLine="567"/>
        <w:jc w:val="both"/>
      </w:pPr>
      <w:proofErr w:type="gramStart"/>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roofErr w:type="gramEnd"/>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proofErr w:type="gramStart"/>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w:t>
      </w:r>
      <w:proofErr w:type="gramEnd"/>
      <w:r>
        <w:t xml:space="preserve"> и труда).</w:t>
      </w:r>
    </w:p>
    <w:p w:rsidR="00641F72" w:rsidRDefault="00641F72" w:rsidP="00641F72">
      <w:pPr>
        <w:ind w:firstLine="567"/>
        <w:jc w:val="both"/>
      </w:pPr>
      <w:r>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footerReference w:type="default" r:id="rId10"/>
          <w:pgSz w:w="11906" w:h="16838"/>
          <w:pgMar w:top="993" w:right="991" w:bottom="709" w:left="1276"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 xml:space="preserve">Классный час «Чего мы </w:t>
            </w:r>
            <w:proofErr w:type="gramStart"/>
            <w:r w:rsidRPr="000A4C0C">
              <w:t>хотим и что с нами будет</w:t>
            </w:r>
            <w:proofErr w:type="gramEnd"/>
            <w:r w:rsidRPr="000A4C0C">
              <w:t>».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proofErr w:type="gramStart"/>
            <w:r w:rsidRPr="000A4C0C">
              <w:t>«Конституция как главный закон государства» (Конституция РФ.</w:t>
            </w:r>
            <w:proofErr w:type="gramEnd"/>
            <w:r w:rsidRPr="000A4C0C">
              <w:t xml:space="preserve"> </w:t>
            </w:r>
            <w:proofErr w:type="gramStart"/>
            <w:r w:rsidRPr="000A4C0C">
              <w:t xml:space="preserve">Государственное устройство России). </w:t>
            </w:r>
            <w:proofErr w:type="gramEnd"/>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Час рассуждения: «Незнание законов не освобождает от ответственности», справедливо ли это, </w:t>
            </w:r>
            <w:proofErr w:type="gramStart"/>
            <w:r w:rsidRPr="000A4C0C">
              <w:rPr>
                <w:rFonts w:ascii="Times New Roman" w:hAnsi="Times New Roman" w:cs="Times New Roman"/>
              </w:rPr>
              <w:t>по-вашему</w:t>
            </w:r>
            <w:proofErr w:type="gramEnd"/>
            <w:r w:rsidRPr="000A4C0C">
              <w:rPr>
                <w:rFonts w:ascii="Times New Roman" w:hAnsi="Times New Roman" w:cs="Times New Roman"/>
              </w:rPr>
              <w:t xml:space="preserve">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Диагностическая беседа «Как я </w:t>
            </w:r>
            <w:proofErr w:type="gramStart"/>
            <w:r w:rsidRPr="000A4C0C">
              <w:t>представляю свои права</w:t>
            </w:r>
            <w:proofErr w:type="gramEnd"/>
            <w:r w:rsidRPr="000A4C0C">
              <w:t xml:space="preserve">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proofErr w:type="gramStart"/>
            <w:r w:rsidRPr="000A4C0C">
              <w:t>Деловая игра «Манифест свободного человека» (Разработка правил «Как пользоваться свободой».</w:t>
            </w:r>
            <w:proofErr w:type="gramEnd"/>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w:t>
            </w:r>
            <w:proofErr w:type="gramStart"/>
            <w:r w:rsidRPr="000A4C0C">
              <w:t>.Д</w:t>
            </w:r>
            <w:proofErr w:type="gramEnd"/>
            <w:r w:rsidRPr="000A4C0C">
              <w:t>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w:t>
            </w:r>
            <w:proofErr w:type="gramStart"/>
            <w:r w:rsidRPr="000A4C0C">
              <w:rPr>
                <w:rFonts w:ascii="Times New Roman" w:hAnsi="Times New Roman" w:cs="Times New Roman"/>
              </w:rPr>
              <w:t xml:space="preserve">.» </w:t>
            </w:r>
            <w:proofErr w:type="gramEnd"/>
            <w:r w:rsidRPr="000A4C0C">
              <w:rPr>
                <w:rFonts w:ascii="Times New Roman" w:hAnsi="Times New Roman" w:cs="Times New Roman"/>
              </w:rPr>
              <w:t>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«Что? Кто? </w:t>
            </w:r>
            <w:proofErr w:type="gramStart"/>
            <w:r w:rsidRPr="000A4C0C">
              <w:rPr>
                <w:rFonts w:ascii="Times New Roman" w:hAnsi="Times New Roman" w:cs="Times New Roman"/>
              </w:rPr>
              <w:t>Когда?» (планирование, ответственность каждого в реализации планов гражданско-патриотической направленности, разработка моделей ученика 7-8 класса</w:t>
            </w:r>
            <w:proofErr w:type="gramEnd"/>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Конкурс «Знаешь </w:t>
            </w:r>
            <w:proofErr w:type="gramStart"/>
            <w:r w:rsidRPr="000A4C0C">
              <w:t>ли</w:t>
            </w:r>
            <w:proofErr w:type="gramEnd"/>
            <w:r w:rsidRPr="000A4C0C">
              <w:t xml:space="preserve">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Толерантность. Единство </w:t>
            </w:r>
            <w:proofErr w:type="gramStart"/>
            <w:r w:rsidRPr="000A4C0C">
              <w:t>разных</w:t>
            </w:r>
            <w:proofErr w:type="gramEnd"/>
            <w:r w:rsidRPr="000A4C0C">
              <w:t>.</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proofErr w:type="gramStart"/>
            <w:r w:rsidRPr="000A4C0C">
              <w:t>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w:t>
            </w:r>
            <w:proofErr w:type="gramEnd"/>
            <w:r w:rsidRPr="000A4C0C">
              <w:t xml:space="preserve"> Уроки Мужества. Волонтерские миссии. «Об ответственности за себя и </w:t>
            </w:r>
            <w:proofErr w:type="gramStart"/>
            <w:r w:rsidRPr="000A4C0C">
              <w:t>за</w:t>
            </w:r>
            <w:proofErr w:type="gramEnd"/>
            <w:r w:rsidRPr="000A4C0C">
              <w:t xml:space="preserve">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xml:space="preserve">• освоение норм и правил общественного поведения, психологических установок, знаний и навыков, позволяющих </w:t>
      </w:r>
      <w:proofErr w:type="gramStart"/>
      <w:r>
        <w:t>обучающимся</w:t>
      </w:r>
      <w:proofErr w:type="gramEnd"/>
      <w:r>
        <w:t xml:space="preserve">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proofErr w:type="gramStart"/>
      <w:r>
        <w:t>— социальные роли в семье: сына (дочери), брата (сестры), помощника, ответственного хозяина (хозяйки), наследника (наследницы);</w:t>
      </w:r>
      <w:proofErr w:type="gramEnd"/>
    </w:p>
    <w:p w:rsidR="00641F72" w:rsidRDefault="00641F72" w:rsidP="00641F72">
      <w:pPr>
        <w:ind w:firstLine="454"/>
        <w:jc w:val="both"/>
      </w:pPr>
      <w:proofErr w:type="gramStart"/>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641F72" w:rsidRDefault="00641F72" w:rsidP="00641F72">
      <w:pPr>
        <w:ind w:firstLine="454"/>
        <w:jc w:val="both"/>
      </w:pPr>
      <w:proofErr w:type="gramStart"/>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t>обучающимися</w:t>
      </w:r>
      <w:proofErr w:type="gramEnd"/>
      <w:r>
        <w:t xml:space="preserve">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«Правила хорошего тона» - беседа с </w:t>
            </w:r>
            <w:proofErr w:type="gramStart"/>
            <w:r>
              <w:t>решением ситуации</w:t>
            </w:r>
            <w:proofErr w:type="gramEnd"/>
            <w:r>
              <w:t xml:space="preserve">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«Незаконченный </w:t>
            </w:r>
            <w:r>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 xml:space="preserve">Саморазвитие личности. </w:t>
            </w:r>
            <w:r>
              <w:lastRenderedPageBreak/>
              <w:t>Самоактивизация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proofErr w:type="gramStart"/>
            <w:r>
              <w:rPr>
                <w:spacing w:val="-2"/>
              </w:rPr>
              <w:t>Межличностные отношения (виды и формы межличностных отношений.</w:t>
            </w:r>
            <w:proofErr w:type="gramEnd"/>
            <w:r>
              <w:rPr>
                <w:spacing w:val="-2"/>
              </w:rPr>
              <w:t xml:space="preserve">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w:t>
            </w:r>
            <w:proofErr w:type="gramStart"/>
            <w:r>
              <w:rPr>
                <w:kern w:val="3"/>
                <w:lang w:eastAsia="ja-JP" w:bidi="fa-IR"/>
              </w:rPr>
              <w:t>.</w:t>
            </w:r>
            <w:proofErr w:type="gramEnd"/>
            <w:r>
              <w:rPr>
                <w:kern w:val="3"/>
                <w:lang w:eastAsia="ja-JP" w:bidi="fa-IR"/>
              </w:rPr>
              <w:t xml:space="preserve"> </w:t>
            </w:r>
            <w:proofErr w:type="gramStart"/>
            <w:r>
              <w:rPr>
                <w:kern w:val="3"/>
                <w:lang w:eastAsia="ja-JP" w:bidi="fa-IR"/>
              </w:rPr>
              <w:t>с</w:t>
            </w:r>
            <w:proofErr w:type="gramEnd"/>
            <w:r>
              <w:rPr>
                <w:kern w:val="3"/>
                <w:lang w:eastAsia="ja-JP" w:bidi="fa-IR"/>
              </w:rPr>
              <w:t>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proofErr w:type="gramStart"/>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наш взгляд».</w:t>
            </w:r>
            <w:proofErr w:type="gramEnd"/>
            <w:r>
              <w:rPr>
                <w:kern w:val="3"/>
                <w:lang w:val="de-DE" w:eastAsia="ja-JP" w:bidi="fa-IR"/>
              </w:rPr>
              <w:t xml:space="preserve">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 xml:space="preserve">Принимают добровольное участие в делах благотворительности, милосердия, в оказании помощи </w:t>
      </w:r>
      <w:proofErr w:type="gramStart"/>
      <w:r>
        <w:t>нуждающимся</w:t>
      </w:r>
      <w:proofErr w:type="gramEnd"/>
      <w:r>
        <w:t>,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proofErr w:type="gramStart"/>
            <w:r>
              <w:rPr>
                <w:spacing w:val="-1"/>
              </w:rPr>
              <w:t>Материальное</w:t>
            </w:r>
            <w:proofErr w:type="gramEnd"/>
            <w:r>
              <w:rPr>
                <w:spacing w:val="-1"/>
              </w:rPr>
              <w:t xml:space="preserve">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proofErr w:type="gramStart"/>
            <w:r>
              <w:t>часы общения (например, «Законы нравственности в мировой памяти», «Истинная дружба.</w:t>
            </w:r>
            <w:proofErr w:type="gramEnd"/>
            <w:r>
              <w:t xml:space="preserve">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 xml:space="preserve">дебаты и дискуссии по нравственной тематике (например, «Нагорная проповедь - миф или реальность?», «Нравственное наследие </w:t>
            </w:r>
            <w:proofErr w:type="gramStart"/>
            <w:r>
              <w:t>античных</w:t>
            </w:r>
            <w:proofErr w:type="gramEnd"/>
            <w:r>
              <w:t xml:space="preserve">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proofErr w:type="gramStart"/>
            <w:r>
              <w:t>- конкурсы рассказов (например, «Невыдуманные истории о красоте поступков человека».</w:t>
            </w:r>
            <w:proofErr w:type="gramEnd"/>
            <w:r>
              <w:t xml:space="preserve"> </w:t>
            </w:r>
            <w:proofErr w:type="gramStart"/>
            <w:r>
              <w:t>«Добрые руки человеческой помощи»);</w:t>
            </w:r>
            <w:proofErr w:type="gramEnd"/>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w:t>
            </w:r>
            <w:proofErr w:type="gramStart"/>
            <w:r>
              <w:t>«Об ответственности за себя и за других», «Мы - - одноклассники, мы - - друзья», «Как научиться жить без конфликтов»).</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w:t>
            </w:r>
            <w:proofErr w:type="gramStart"/>
            <w:r>
              <w:t xml:space="preserve"> .</w:t>
            </w:r>
            <w:proofErr w:type="gramEnd"/>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gramStart"/>
            <w:r>
              <w:t>Таинственное</w:t>
            </w:r>
            <w:proofErr w:type="gramEnd"/>
            <w:r>
              <w:t xml:space="preserve">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w:t>
            </w:r>
            <w:proofErr w:type="gramStart"/>
            <w:r>
              <w:t>м-</w:t>
            </w:r>
            <w:proofErr w:type="gramEnd"/>
            <w:r>
              <w:t xml:space="preserve">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w:t>
      </w:r>
      <w:proofErr w:type="gramStart"/>
      <w:r>
        <w:t xml:space="preserve">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proofErr w:type="gramStart"/>
            <w:r>
              <w:t>Правила поведения в общественных местах (улица, транспорт, кино, театр, музей, магазины, вокзалы).</w:t>
            </w:r>
            <w:proofErr w:type="gramEnd"/>
            <w:r>
              <w:t xml:space="preserve">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w:t>
            </w:r>
            <w:proofErr w:type="gramStart"/>
            <w:r>
              <w:t>г-</w:t>
            </w:r>
            <w:proofErr w:type="gramEnd"/>
            <w:r>
              <w:t xml:space="preserve">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«…как зеницу ока» - исследование уровня остроты зрения, упражнения «Страшилки», «Художники», «Восьмерки», «Пчела», «Стрекоза и муравей», Дирижер»</w:t>
            </w:r>
            <w:proofErr w:type="gramEnd"/>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w:t>
            </w:r>
            <w:proofErr w:type="gramStart"/>
            <w:r>
              <w:t>?О</w:t>
            </w:r>
            <w:proofErr w:type="gramEnd"/>
            <w:r>
              <w:t>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Как сказать «нет» и отстоять свое мнение (упражнения «Отказ», «Ответ «нет», обсуждение ситуаций)</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Дышите глубже: вы взволнованы! (упражнения, снимающие стрессовое напряжение.</w:t>
            </w:r>
            <w:proofErr w:type="gramEnd"/>
            <w:r>
              <w:t xml:space="preserve"> </w:t>
            </w:r>
            <w:proofErr w:type="gramStart"/>
            <w:r>
              <w:t>Упражнение «Релаксация»)</w:t>
            </w:r>
            <w:proofErr w:type="gramEnd"/>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w:t>
            </w:r>
            <w:proofErr w:type="gramStart"/>
            <w:r>
              <w:t>о-</w:t>
            </w:r>
            <w:proofErr w:type="gramEnd"/>
            <w:r>
              <w:t xml:space="preserve">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Неутомимый орган (тестирование о функциональном состоянии </w:t>
            </w:r>
            <w:proofErr w:type="gramStart"/>
            <w:r>
              <w:t>сердечно-сосудистой</w:t>
            </w:r>
            <w:proofErr w:type="gramEnd"/>
            <w:r>
              <w:t xml:space="preserve">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 xml:space="preserve">Кто я? Какой Я? (упражнение «Кто я? Какой я?», «Горячий стул», «Я умею лучше всех», диагностика уровня самооценки». </w:t>
            </w:r>
            <w:proofErr w:type="gramEnd"/>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«…Здоровый дух!» - упражнение «На что похоже мое настроение», «Выражение эмоций»</w:t>
            </w:r>
            <w:proofErr w:type="gramStart"/>
            <w:r>
              <w:t xml:space="preserve"> ,</w:t>
            </w:r>
            <w:proofErr w:type="gramEnd"/>
            <w:r>
              <w:t xml:space="preserve">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lastRenderedPageBreak/>
              <w:t>Мой характер (упражнение «Сказочный герой», «Ладошки», «Мой характер глазами других», «Мне в тебе нравится»</w:t>
            </w:r>
            <w:proofErr w:type="gramEnd"/>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proofErr w:type="gramStart"/>
            <w:r>
              <w:lastRenderedPageBreak/>
              <w:t>природу-сохранить</w:t>
            </w:r>
            <w:proofErr w:type="gramEnd"/>
            <w:r>
              <w:t xml:space="preserve">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w:t>
            </w:r>
            <w:proofErr w:type="gramStart"/>
            <w:r>
              <w:t>»!, «</w:t>
            </w:r>
            <w:proofErr w:type="gramEnd"/>
            <w:r>
              <w:t>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Внимание: конфликт (упражнения «Мельница», «Я – высказывание» «Начальник – секретарь», «Разбор конфликтных ситуаций»</w:t>
            </w:r>
            <w:proofErr w:type="gramEnd"/>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w:t>
            </w:r>
            <w:proofErr w:type="gramStart"/>
            <w:r>
              <w:rPr>
                <w:kern w:val="3"/>
                <w:lang w:eastAsia="ja-JP" w:bidi="fa-IR"/>
              </w:rPr>
              <w:t>Огонь-мой</w:t>
            </w:r>
            <w:proofErr w:type="gramEnd"/>
            <w:r>
              <w:rPr>
                <w:kern w:val="3"/>
                <w:lang w:eastAsia="ja-JP" w:bidi="fa-IR"/>
              </w:rPr>
              <w:t xml:space="preserve">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w:t>
            </w:r>
            <w:proofErr w:type="gramStart"/>
            <w:r>
              <w:t>грязнули</w:t>
            </w:r>
            <w:proofErr w:type="gramEnd"/>
            <w:r>
              <w:t xml:space="preserve">?»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roofErr w:type="gramEnd"/>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w:t>
            </w:r>
            <w:proofErr w:type="gramStart"/>
            <w:r>
              <w:rPr>
                <w:kern w:val="3"/>
                <w:lang w:eastAsia="ja-JP" w:bidi="fa-IR"/>
              </w:rPr>
              <w:t>Здоровому</w:t>
            </w:r>
            <w:proofErr w:type="gramEnd"/>
            <w:r>
              <w:rPr>
                <w:kern w:val="3"/>
                <w:lang w:eastAsia="ja-JP" w:bidi="fa-IR"/>
              </w:rPr>
              <w:t xml:space="preserve">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w:t>
            </w:r>
            <w:proofErr w:type="gramStart"/>
            <w:r>
              <w:rPr>
                <w:kern w:val="3"/>
                <w:lang w:eastAsia="ja-JP" w:bidi="fa-IR"/>
              </w:rPr>
              <w:t>«Е</w:t>
            </w:r>
            <w:proofErr w:type="gramEnd"/>
            <w:r>
              <w:rPr>
                <w:kern w:val="3"/>
                <w:lang w:eastAsia="ja-JP" w:bidi="fa-IR"/>
              </w:rPr>
              <w:t>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w:t>
            </w:r>
            <w:proofErr w:type="gramStart"/>
            <w:r>
              <w:t>я-</w:t>
            </w:r>
            <w:proofErr w:type="gramEnd"/>
            <w:r>
              <w:t xml:space="preserve">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t xml:space="preserve"> ,</w:t>
            </w:r>
            <w:proofErr w:type="gramEnd"/>
            <w:r>
              <w:t xml:space="preserve">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proofErr w:type="gramStart"/>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roofErr w:type="gramEnd"/>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 xml:space="preserve">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w:t>
            </w:r>
            <w:proofErr w:type="gramStart"/>
            <w:r>
              <w:t>научиться</w:t>
            </w:r>
            <w:proofErr w:type="gramEnd"/>
            <w:r>
              <w:t xml:space="preserve">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w:t>
            </w:r>
            <w:proofErr w:type="gramStart"/>
            <w:r>
              <w:t>Оборвыши</w:t>
            </w:r>
            <w:proofErr w:type="gramEnd"/>
            <w:r>
              <w:t>»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w:t>
            </w:r>
            <w:proofErr w:type="gramStart"/>
            <w:r>
              <w:t xml:space="preserve"> А</w:t>
            </w:r>
            <w:proofErr w:type="gramEnd"/>
            <w:r>
              <w:t xml:space="preserve">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proofErr w:type="gramStart"/>
            <w:r>
              <w:t>Беседа</w:t>
            </w:r>
            <w:proofErr w:type="gramEnd"/>
            <w:r>
              <w:t xml:space="preserve">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 xml:space="preserve">Интеллектуальные ринги, дебаты, научно-исследовательские конкурсы. </w:t>
            </w:r>
            <w:proofErr w:type="gramStart"/>
            <w:r>
              <w:t>Состязания интеллектуалов («умники и умницы», «Что?</w:t>
            </w:r>
            <w:proofErr w:type="gramEnd"/>
            <w:r>
              <w:t xml:space="preserve"> Где? </w:t>
            </w:r>
            <w:proofErr w:type="gramStart"/>
            <w:r>
              <w:t>Когда?»), предметные вечера, литературные гостиные.</w:t>
            </w:r>
            <w:proofErr w:type="gramEnd"/>
            <w:r>
              <w:t xml:space="preserve">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 xml:space="preserve">Воспитание ценностного отношения к </w:t>
      </w:r>
      <w:proofErr w:type="gramStart"/>
      <w:r>
        <w:rPr>
          <w:b/>
          <w:bCs/>
        </w:rPr>
        <w:t>прекрасному</w:t>
      </w:r>
      <w:proofErr w:type="gramEnd"/>
      <w:r>
        <w:rPr>
          <w:b/>
          <w:bCs/>
        </w:rPr>
        <w:t>, формирование основ эстетической культуры</w:t>
      </w:r>
    </w:p>
    <w:p w:rsidR="00641F72" w:rsidRDefault="00641F72" w:rsidP="00641F72">
      <w:pPr>
        <w:jc w:val="both"/>
      </w:pPr>
      <w:r>
        <w:t xml:space="preserve">• ценностное отношение к </w:t>
      </w:r>
      <w:proofErr w:type="gramStart"/>
      <w:r>
        <w:t>прекрасному</w:t>
      </w:r>
      <w:proofErr w:type="gramEnd"/>
      <w:r>
        <w:t>,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proofErr w:type="gramStart"/>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r>
        <w:rPr>
          <w:lang w:eastAsia="de-DE"/>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Start"/>
      <w:r>
        <w:rPr>
          <w:lang w:eastAsia="de-DE"/>
        </w:rPr>
        <w:t>.З</w:t>
      </w:r>
      <w:proofErr w:type="gramEnd"/>
      <w:r>
        <w:rPr>
          <w:lang w:eastAsia="de-DE"/>
        </w:rPr>
        <w:t>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 xml:space="preserve">Красота в жизни человека. Понятие </w:t>
            </w:r>
            <w:proofErr w:type="gramStart"/>
            <w:r>
              <w:rPr>
                <w:szCs w:val="28"/>
              </w:rPr>
              <w:t>прекрасного</w:t>
            </w:r>
            <w:proofErr w:type="gramEnd"/>
            <w:r>
              <w:rPr>
                <w:szCs w:val="28"/>
              </w:rPr>
              <w:t>.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proofErr w:type="gramStart"/>
            <w:r>
              <w:rPr>
                <w:szCs w:val="28"/>
              </w:rPr>
              <w:t>А.С. Пушкин – наше все (воплощение образа поэта и образов его литературных произведений средствами разных видов искусства (проект)</w:t>
            </w:r>
            <w:proofErr w:type="gramEnd"/>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w:t>
            </w:r>
            <w:proofErr w:type="gramStart"/>
            <w:r>
              <w:rPr>
                <w:szCs w:val="28"/>
              </w:rPr>
              <w:t>.В</w:t>
            </w:r>
            <w:proofErr w:type="gramEnd"/>
            <w:r>
              <w:rPr>
                <w:szCs w:val="28"/>
              </w:rPr>
              <w:t>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 xml:space="preserve">V Формы индивидуальной и групповой организации профессиональной ориентации </w:t>
      </w:r>
      <w:proofErr w:type="gramStart"/>
      <w:r>
        <w:rPr>
          <w:b/>
          <w:bCs/>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Мир современных профессий (пять типов профессий в соответствии с природой труда: человек-природа, человек-техника, человек-человек, человек </w:t>
            </w:r>
            <w:proofErr w:type="gramStart"/>
            <w:r>
              <w:t>-з</w:t>
            </w:r>
            <w:proofErr w:type="gramEnd"/>
            <w:r>
              <w:t>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w:t>
            </w:r>
            <w:proofErr w:type="gramStart"/>
            <w:r>
              <w:rPr>
                <w:bCs/>
              </w:rPr>
              <w:t>ст стр</w:t>
            </w:r>
            <w:proofErr w:type="gramEnd"/>
            <w:r>
              <w:rPr>
                <w:bCs/>
              </w:rPr>
              <w:t>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proofErr w:type="gramStart"/>
            <w:r>
              <w:rPr>
                <w:bCs/>
              </w:rPr>
              <w:t>Тайны собственного «Я» (тест Холланда для определение типа личности, характерологическая анкета).</w:t>
            </w:r>
            <w:proofErr w:type="gramEnd"/>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proofErr w:type="gramStart"/>
            <w:r>
              <w:t>Обобщающий</w:t>
            </w:r>
            <w:proofErr w:type="gramEnd"/>
            <w:r>
              <w:t xml:space="preserve">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 xml:space="preserve">образования по социализации </w:t>
      </w:r>
      <w:proofErr w:type="gramStart"/>
      <w:r>
        <w:rPr>
          <w:rStyle w:val="202"/>
          <w:rFonts w:ascii="Times New Roman" w:hAnsi="Times New Roman" w:cs="Times New Roman"/>
        </w:rPr>
        <w:t>обучающихся</w:t>
      </w:r>
      <w:proofErr w:type="gramEnd"/>
    </w:p>
    <w:p w:rsidR="00641F72" w:rsidRDefault="00641F72" w:rsidP="00641F72">
      <w:pPr>
        <w:ind w:firstLine="567"/>
        <w:jc w:val="center"/>
        <w:rPr>
          <w:b/>
        </w:rPr>
      </w:pPr>
    </w:p>
    <w:p w:rsidR="00641F72" w:rsidRDefault="00641F72" w:rsidP="00641F72">
      <w:pPr>
        <w:ind w:firstLine="567"/>
        <w:jc w:val="both"/>
      </w:pPr>
      <w:r>
        <w:t xml:space="preserve">Целенаправленная социальная деятельность </w:t>
      </w:r>
      <w:proofErr w:type="gramStart"/>
      <w:r>
        <w:t>обучающихся</w:t>
      </w:r>
      <w:proofErr w:type="gramEnd"/>
      <w:r>
        <w:t xml:space="preserve">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xml:space="preserve">• обеспечение целенаправленности, системности и непрерывности процесса социализации </w:t>
      </w:r>
      <w:proofErr w:type="gramStart"/>
      <w:r>
        <w:t>обучающихся</w:t>
      </w:r>
      <w:proofErr w:type="gramEnd"/>
      <w:r>
        <w:t xml:space="preserve"> (организация учебно-воспитательного процесса в соответствии с планом работы школы);</w:t>
      </w:r>
    </w:p>
    <w:p w:rsidR="00641F72" w:rsidRDefault="00641F72" w:rsidP="00641F72">
      <w:pPr>
        <w:ind w:firstLine="567"/>
        <w:jc w:val="both"/>
      </w:pPr>
      <w:r>
        <w:t xml:space="preserve">• создание в процессе взаимодействия с </w:t>
      </w:r>
      <w:proofErr w:type="gramStart"/>
      <w:r>
        <w:t>обучающимися</w:t>
      </w:r>
      <w:proofErr w:type="gramEnd"/>
      <w: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 xml:space="preserve">Этап социализации </w:t>
      </w:r>
      <w:proofErr w:type="gramStart"/>
      <w:r>
        <w:rPr>
          <w:b/>
        </w:rPr>
        <w:t>обучающихся</w:t>
      </w:r>
      <w:proofErr w:type="gramEnd"/>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proofErr w:type="gramStart"/>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641F72" w:rsidRDefault="00641F72" w:rsidP="00641F72">
      <w:pPr>
        <w:shd w:val="clear" w:color="auto" w:fill="FFFFFF"/>
        <w:ind w:firstLine="567"/>
        <w:jc w:val="center"/>
        <w:rPr>
          <w:b/>
          <w:bCs/>
          <w:spacing w:val="-8"/>
        </w:rPr>
      </w:pPr>
      <w:r>
        <w:rPr>
          <w:b/>
          <w:bCs/>
          <w:spacing w:val="-8"/>
        </w:rPr>
        <w:t xml:space="preserve">Основные формы организации педагогической поддержки социализации </w:t>
      </w:r>
      <w:proofErr w:type="gramStart"/>
      <w:r>
        <w:rPr>
          <w:b/>
          <w:bCs/>
          <w:spacing w:val="-8"/>
        </w:rPr>
        <w:t>обучающихся</w:t>
      </w:r>
      <w:proofErr w:type="gramEnd"/>
    </w:p>
    <w:p w:rsidR="00641F72" w:rsidRDefault="00641F72" w:rsidP="00641F72">
      <w:pPr>
        <w:shd w:val="clear" w:color="auto" w:fill="FFFFFF"/>
        <w:ind w:firstLine="567"/>
        <w:jc w:val="both"/>
        <w:rPr>
          <w:spacing w:val="-2"/>
        </w:rPr>
      </w:pPr>
      <w:r>
        <w:lastRenderedPageBreak/>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w:t>
      </w:r>
      <w:proofErr w:type="gramStart"/>
      <w:r>
        <w:rPr>
          <w:spacing w:val="-2"/>
        </w:rPr>
        <w:t>Дети-детям</w:t>
      </w:r>
      <w:proofErr w:type="gramEnd"/>
      <w:r>
        <w:rPr>
          <w:spacing w:val="-2"/>
        </w:rPr>
        <w:t xml:space="preserve">»,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w:t>
      </w:r>
      <w:proofErr w:type="gramStart"/>
      <w:r>
        <w:rPr>
          <w:spacing w:val="3"/>
        </w:rPr>
        <w:t>их</w:t>
      </w:r>
      <w:proofErr w:type="gramEnd"/>
      <w:r>
        <w:rPr>
          <w:spacing w:val="3"/>
        </w:rPr>
        <w:t xml:space="preserve"> социально значимых делах</w:t>
      </w:r>
      <w:r>
        <w:rPr>
          <w:spacing w:val="1"/>
        </w:rPr>
        <w:t xml:space="preserve">;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proofErr w:type="gramStart"/>
            <w:r>
              <w:rPr>
                <w:spacing w:val="-26"/>
              </w:rPr>
              <w:t>п</w:t>
            </w:r>
            <w:proofErr w:type="gramEnd"/>
            <w:r>
              <w:rPr>
                <w:spacing w:val="-26"/>
              </w:rPr>
              <w:t>/п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proofErr w:type="gramStart"/>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roofErr w:type="gramEnd"/>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 xml:space="preserve">модулей, которые осуществляются </w:t>
      </w:r>
      <w:proofErr w:type="gramStart"/>
      <w:r>
        <w:rPr>
          <w:spacing w:val="-3"/>
        </w:rPr>
        <w:t>через</w:t>
      </w:r>
      <w:proofErr w:type="gramEnd"/>
      <w:r>
        <w:rPr>
          <w:spacing w:val="-3"/>
        </w:rPr>
        <w:t>:</w:t>
      </w:r>
    </w:p>
    <w:p w:rsidR="00641F72" w:rsidRDefault="00641F72" w:rsidP="00641F72">
      <w:pPr>
        <w:shd w:val="clear" w:color="auto" w:fill="FFFFFF"/>
        <w:ind w:firstLine="567"/>
        <w:jc w:val="both"/>
      </w:pPr>
      <w:r>
        <w:rPr>
          <w:b/>
          <w:bCs/>
          <w:spacing w:val="-1"/>
        </w:rPr>
        <w:lastRenderedPageBreak/>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w:t>
      </w:r>
      <w:proofErr w:type="gramStart"/>
      <w:r>
        <w:t>кроме</w:t>
      </w:r>
      <w:proofErr w:type="gramEnd"/>
      <w:r>
        <w:t xml:space="preserve">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proofErr w:type="gramStart"/>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proofErr w:type="gramEnd"/>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w:t>
      </w:r>
      <w:proofErr w:type="gramStart"/>
      <w:r>
        <w:rPr>
          <w:spacing w:val="5"/>
        </w:rPr>
        <w:t xml:space="preserve">«О,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w:t>
      </w:r>
      <w:proofErr w:type="gramEnd"/>
      <w:r>
        <w:rPr>
          <w:spacing w:val="-2"/>
        </w:rPr>
        <w:t xml:space="preserve">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w:t>
      </w:r>
      <w:r>
        <w:lastRenderedPageBreak/>
        <w:t>«Подросток: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w:t>
      </w:r>
      <w:proofErr w:type="gramStart"/>
      <w:r>
        <w:t>а-</w:t>
      </w:r>
      <w:proofErr w:type="gramEnd"/>
      <w:r>
        <w:t xml:space="preserve">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Ind w:w="40" w:type="dxa"/>
        <w:tblLayout w:type="fixed"/>
        <w:tblCellMar>
          <w:left w:w="40" w:type="dxa"/>
          <w:right w:w="40" w:type="dxa"/>
        </w:tblCellMar>
        <w:tblLook w:val="04A0" w:firstRow="1" w:lastRow="0" w:firstColumn="1" w:lastColumn="0" w:noHBand="0" w:noVBand="1"/>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lastRenderedPageBreak/>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 xml:space="preserve">Язык интернета. </w:t>
            </w:r>
            <w:proofErr w:type="gramStart"/>
            <w:r>
              <w:rPr>
                <w:spacing w:val="-2"/>
              </w:rPr>
              <w:t>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roofErr w:type="gramEnd"/>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 xml:space="preserve">Деятельность образовательного учреждения в области непрерывного экологического здоровьесберегающего образования </w:t>
      </w:r>
      <w:proofErr w:type="gramStart"/>
      <w:r>
        <w:rPr>
          <w:rStyle w:val="dash041e005f0431005f044b005f0447005f043d005f044b005f0439char1"/>
          <w:b/>
        </w:rPr>
        <w:t>обучающихся</w:t>
      </w:r>
      <w:proofErr w:type="gramEnd"/>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proofErr w:type="gramStart"/>
      <w:r>
        <w:rPr>
          <w:shd w:val="clear" w:color="auto" w:fill="FFFFFF"/>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w:t>
      </w:r>
      <w:r>
        <w:rPr>
          <w:shd w:val="clear" w:color="auto" w:fill="FFFFFF"/>
        </w:rPr>
        <w:lastRenderedPageBreak/>
        <w:t>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Pr>
          <w:shd w:val="clear" w:color="auto" w:fill="FFFFFF"/>
        </w:rPr>
        <w:t>обучающимися</w:t>
      </w:r>
      <w:proofErr w:type="gramEnd"/>
      <w:r>
        <w:rPr>
          <w:shd w:val="clear" w:color="auto" w:fill="FFFFFF"/>
        </w:rPr>
        <w:t xml:space="preserve">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Pr>
          <w:shd w:val="clear" w:color="auto" w:fill="FFFFFF"/>
        </w:rPr>
        <w:t>отдыха</w:t>
      </w:r>
      <w:proofErr w:type="gramEnd"/>
      <w:r>
        <w:rPr>
          <w:shd w:val="clear" w:color="auto" w:fill="FFFFFF"/>
        </w:rPr>
        <w:t xml:space="preserve">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proofErr w:type="gramStart"/>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xml:space="preserve">• регулярное проведение спортивно-оздоровительных, туристических мероприятий (дней </w:t>
      </w:r>
      <w:r>
        <w:rPr>
          <w:shd w:val="clear" w:color="auto" w:fill="FFFFFF"/>
        </w:rPr>
        <w:lastRenderedPageBreak/>
        <w:t>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proofErr w:type="gramStart"/>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 xml:space="preserve">Планируемые результаты воспитания и социализации </w:t>
      </w:r>
      <w:proofErr w:type="gramStart"/>
      <w:r>
        <w:rPr>
          <w:b/>
          <w:bCs/>
          <w:spacing w:val="-6"/>
        </w:rPr>
        <w:t>обучающихся</w:t>
      </w:r>
      <w:proofErr w:type="gramEnd"/>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Программа воспитания и социализации обучающихся МКОУ «</w:t>
      </w:r>
      <w:r w:rsidR="00E9441F">
        <w:t>Гинтинская</w:t>
      </w:r>
      <w:r>
        <w:t xml:space="preserve"> </w:t>
      </w:r>
      <w:r w:rsidR="0028230E">
        <w:t>С</w:t>
      </w:r>
      <w:r>
        <w:t>ОШ</w:t>
      </w:r>
      <w:proofErr w:type="gramStart"/>
      <w:r>
        <w:t>»о</w:t>
      </w:r>
      <w:proofErr w:type="gramEnd"/>
      <w:r>
        <w:t>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 xml:space="preserve">По каждому из направлений воспитания и </w:t>
      </w:r>
      <w:proofErr w:type="gramStart"/>
      <w:r>
        <w:t>социализации</w:t>
      </w:r>
      <w:proofErr w:type="gramEnd"/>
      <w:r>
        <w:t xml:space="preserve">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xml:space="preserve">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w:t>
            </w:r>
            <w:r>
              <w:lastRenderedPageBreak/>
              <w:t>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lastRenderedPageBreak/>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w:t>
            </w:r>
            <w:proofErr w:type="gramStart"/>
            <w:r>
              <w:rPr>
                <w:rFonts w:eastAsia="Tahoma"/>
              </w:rPr>
              <w:t>прекрасному</w:t>
            </w:r>
            <w:proofErr w:type="gramEnd"/>
            <w:r>
              <w:rPr>
                <w:rFonts w:eastAsia="Tahoma"/>
              </w:rPr>
              <w:t xml:space="preserve">,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641F72" w:rsidRDefault="00641F72" w:rsidP="00641F72">
      <w:pPr>
        <w:shd w:val="clear" w:color="auto" w:fill="FFFFFF"/>
        <w:ind w:firstLine="567"/>
        <w:jc w:val="center"/>
        <w:rPr>
          <w:b/>
          <w:bCs/>
        </w:rPr>
      </w:pPr>
      <w:r>
        <w:rPr>
          <w:b/>
          <w:bCs/>
        </w:rPr>
        <w:t xml:space="preserve">Мониторинг эффективности программы воспитания и социализации </w:t>
      </w:r>
      <w:proofErr w:type="gramStart"/>
      <w:r>
        <w:rPr>
          <w:b/>
          <w:bCs/>
        </w:rPr>
        <w:t>обучающихся</w:t>
      </w:r>
      <w:proofErr w:type="gramEnd"/>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w:t>
      </w:r>
      <w:proofErr w:type="gramStart"/>
      <w:r>
        <w:rPr>
          <w:spacing w:val="1"/>
        </w:rPr>
        <w:t>социализации</w:t>
      </w:r>
      <w:proofErr w:type="gramEnd"/>
      <w:r>
        <w:rPr>
          <w:spacing w:val="1"/>
        </w:rPr>
        <w:t xml:space="preserve">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w:t>
      </w:r>
      <w:proofErr w:type="gramStart"/>
      <w:r>
        <w:t>исследования эффективности реализации Программы воспитания</w:t>
      </w:r>
      <w:proofErr w:type="gramEnd"/>
      <w:r>
        <w:t xml:space="preserve">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 xml:space="preserve">(профессиональной) и здоровьесберегающей культуры </w:t>
      </w:r>
      <w:proofErr w:type="gramStart"/>
      <w:r>
        <w:rPr>
          <w:spacing w:val="-1"/>
        </w:rPr>
        <w:t>обучающихся</w:t>
      </w:r>
      <w:proofErr w:type="gramEnd"/>
      <w:r>
        <w:rPr>
          <w:spacing w:val="-1"/>
        </w:rPr>
        <w:t>;</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r w:rsidR="00FF5F9B" w:rsidRPr="00FF5F9B">
        <w:rPr>
          <w:rFonts w:eastAsia="Calibri"/>
          <w:b/>
          <w:bCs/>
        </w:rPr>
        <w:t>Гинтинская</w:t>
      </w:r>
      <w:r w:rsidR="0012452E">
        <w:rPr>
          <w:rFonts w:eastAsia="Calibri"/>
          <w:b/>
          <w:bCs/>
        </w:rPr>
        <w:t xml:space="preserve"> 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lastRenderedPageBreak/>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 xml:space="preserve">1.Динамика развития личностной, социальной, экологической, трудовой (профессиональной) и здоровьесберегающей культуры </w:t>
      </w:r>
      <w:proofErr w:type="gramStart"/>
      <w:r>
        <w:rPr>
          <w:rFonts w:cs="Times New Roman"/>
        </w:rPr>
        <w:t>обучающихся</w:t>
      </w:r>
      <w:proofErr w:type="gramEnd"/>
      <w:r>
        <w:rPr>
          <w:rFonts w:cs="Times New Roman"/>
        </w:rPr>
        <w:t>.</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w:t>
      </w:r>
      <w:proofErr w:type="gramStart"/>
      <w:r>
        <w:rPr>
          <w:spacing w:val="-1"/>
        </w:rPr>
        <w:t>обучающимися</w:t>
      </w:r>
      <w:proofErr w:type="gramEnd"/>
      <w:r>
        <w:rPr>
          <w:spacing w:val="-1"/>
        </w:rPr>
        <w:t xml:space="preserve">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w:t>
      </w:r>
      <w:proofErr w:type="gramStart"/>
      <w:r>
        <w:rPr>
          <w:spacing w:val="3"/>
        </w:rPr>
        <w:t>обучающимися</w:t>
      </w:r>
      <w:proofErr w:type="gramEnd"/>
      <w:r>
        <w:rPr>
          <w:spacing w:val="3"/>
        </w:rPr>
        <w:t xml:space="preserve">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w:t>
      </w:r>
      <w:proofErr w:type="gramStart"/>
      <w:r>
        <w:rPr>
          <w:spacing w:val="3"/>
        </w:rPr>
        <w:t>обучающимися</w:t>
      </w:r>
      <w:proofErr w:type="gramEnd"/>
      <w:r>
        <w:rPr>
          <w:spacing w:val="3"/>
        </w:rPr>
        <w:t xml:space="preserve">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коррекционной работы МКОУ «</w:t>
      </w:r>
      <w:r w:rsidR="00FF5F9B" w:rsidRPr="00FF5F9B">
        <w:rPr>
          <w:rFonts w:ascii="Times New Roman" w:eastAsia="Arial" w:hAnsi="Times New Roman" w:cs="Times New Roman"/>
          <w:kern w:val="0"/>
          <w:shd w:val="clear" w:color="auto" w:fill="FFFFFF"/>
          <w:lang w:eastAsia="ar-SA" w:bidi="ar-SA"/>
        </w:rPr>
        <w:t>Гинтинская</w:t>
      </w:r>
      <w:r>
        <w:rPr>
          <w:rFonts w:ascii="Times New Roman" w:eastAsia="Arial" w:hAnsi="Times New Roman" w:cs="Times New Roman"/>
          <w:kern w:val="0"/>
          <w:shd w:val="clear" w:color="auto" w:fill="FFFFFF"/>
          <w:lang w:eastAsia="ar-SA" w:bidi="ar-SA"/>
        </w:rPr>
        <w:t xml:space="preserve"> </w:t>
      </w:r>
      <w:r w:rsidR="00FF5F9B">
        <w:rPr>
          <w:rFonts w:ascii="Times New Roman" w:eastAsia="Arial" w:hAnsi="Times New Roman" w:cs="Times New Roman"/>
          <w:kern w:val="0"/>
          <w:shd w:val="clear" w:color="auto" w:fill="FFFFFF"/>
          <w:lang w:eastAsia="ar-SA" w:bidi="ar-SA"/>
        </w:rPr>
        <w:t>С</w:t>
      </w:r>
      <w:r>
        <w:rPr>
          <w:rFonts w:ascii="Times New Roman" w:eastAsia="Arial" w:hAnsi="Times New Roman" w:cs="Times New Roman"/>
          <w:kern w:val="0"/>
          <w:shd w:val="clear" w:color="auto" w:fill="FFFFFF"/>
          <w:lang w:eastAsia="ar-SA" w:bidi="ar-SA"/>
        </w:rPr>
        <w:t>ОШ»</w:t>
      </w:r>
      <w:r w:rsidR="00DD11B7">
        <w:rPr>
          <w:rFonts w:ascii="Times New Roman" w:eastAsia="Arial" w:hAnsi="Times New Roman" w:cs="Times New Roman"/>
          <w:kern w:val="0"/>
          <w:shd w:val="clear" w:color="auto" w:fill="FFFFFF"/>
          <w:lang w:eastAsia="ar-SA" w:bidi="ar-SA"/>
        </w:rPr>
        <w:t xml:space="preserve"> </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w:t>
      </w:r>
      <w:proofErr w:type="gramStart"/>
      <w:r>
        <w:rPr>
          <w:rFonts w:ascii="Times New Roman" w:eastAsia="Arial" w:hAnsi="Times New Roman" w:cs="Times New Roman"/>
          <w:kern w:val="0"/>
          <w:lang w:eastAsia="ar-SA" w:bidi="ar-SA"/>
        </w:rPr>
        <w:t>на</w:t>
      </w:r>
      <w:proofErr w:type="gramEnd"/>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создание системы психолого-педагогического и медико-социального сопровождения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развитие творческого потенциала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развитие потенциала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r w:rsidR="00DD11B7" w:rsidRPr="00DD11B7">
        <w:rPr>
          <w:rFonts w:ascii="Times New Roman" w:eastAsia="Arial" w:hAnsi="Times New Roman" w:cs="Times New Roman"/>
          <w:kern w:val="0"/>
          <w:lang w:eastAsia="ar-SA" w:bidi="ar-SA"/>
        </w:rPr>
        <w:t>Гинтинская</w:t>
      </w:r>
      <w:r>
        <w:rPr>
          <w:rFonts w:ascii="Times New Roman" w:eastAsia="Arial" w:hAnsi="Times New Roman" w:cs="Times New Roman"/>
          <w:kern w:val="0"/>
          <w:lang w:eastAsia="ar-SA" w:bidi="ar-SA"/>
        </w:rPr>
        <w:t xml:space="preserve"> С</w:t>
      </w:r>
      <w:r w:rsidR="00641F72">
        <w:rPr>
          <w:rFonts w:ascii="Times New Roman" w:eastAsia="Arial" w:hAnsi="Times New Roman" w:cs="Times New Roman"/>
          <w:kern w:val="0"/>
          <w:lang w:eastAsia="ar-SA" w:bidi="ar-SA"/>
        </w:rPr>
        <w:t>ОШ</w:t>
      </w:r>
      <w:proofErr w:type="gramStart"/>
      <w:r w:rsidR="00641F72">
        <w:rPr>
          <w:rFonts w:ascii="Times New Roman" w:eastAsia="Arial" w:hAnsi="Times New Roman" w:cs="Times New Roman"/>
          <w:kern w:val="0"/>
          <w:lang w:eastAsia="ar-SA" w:bidi="ar-SA"/>
        </w:rPr>
        <w:t>»с</w:t>
      </w:r>
      <w:proofErr w:type="gramEnd"/>
      <w:r w:rsidR="00641F72">
        <w:rPr>
          <w:rFonts w:ascii="Times New Roman" w:eastAsia="Arial" w:hAnsi="Times New Roman" w:cs="Times New Roman"/>
          <w:kern w:val="0"/>
          <w:lang w:eastAsia="ar-SA" w:bidi="ar-SA"/>
        </w:rPr>
        <w:t>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 xml:space="preserve">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t>у</w:t>
      </w:r>
      <w:proofErr w:type="gramEnd"/>
      <w:r>
        <w:t xml:space="preserve">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lastRenderedPageBreak/>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firstRow="1" w:lastRow="0" w:firstColumn="1" w:lastColumn="0" w:noHBand="0" w:noVBand="1"/>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roofErr w:type="gramEnd"/>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w:t>
            </w:r>
            <w:proofErr w:type="gramStart"/>
            <w:r>
              <w:rPr>
                <w:rFonts w:ascii="Times New Roman" w:eastAsia="Arial" w:hAnsi="Times New Roman" w:cs="Times New Roman"/>
                <w:kern w:val="0"/>
                <w:lang w:eastAsia="ar-SA" w:bidi="ar-SA"/>
              </w:rPr>
              <w:t xml:space="preserve"> Ж</w:t>
            </w:r>
            <w:proofErr w:type="gramEnd"/>
            <w:r>
              <w:rPr>
                <w:rFonts w:ascii="Times New Roman" w:eastAsia="Arial" w:hAnsi="Times New Roman" w:cs="Times New Roman"/>
                <w:kern w:val="0"/>
                <w:lang w:eastAsia="ar-SA" w:bidi="ar-SA"/>
              </w:rPr>
              <w:t>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w:t>
            </w:r>
            <w:proofErr w:type="gramStart"/>
            <w:r>
              <w:rPr>
                <w:rFonts w:ascii="Times New Roman" w:eastAsia="Arial" w:hAnsi="Times New Roman" w:cs="Times New Roman"/>
                <w:kern w:val="0"/>
                <w:lang w:eastAsia="ar-SA" w:bidi="ar-SA"/>
              </w:rPr>
              <w:t>Дифференциально-диагностический</w:t>
            </w:r>
            <w:proofErr w:type="gramEnd"/>
            <w:r>
              <w:rPr>
                <w:rFonts w:ascii="Times New Roman" w:eastAsia="Arial" w:hAnsi="Times New Roman" w:cs="Times New Roman"/>
                <w:kern w:val="0"/>
                <w:lang w:eastAsia="ar-SA" w:bidi="ar-SA"/>
              </w:rPr>
              <w:t xml:space="preserve"> опросник», «Коммуникативные и организационные способности» </w:t>
            </w:r>
            <w:r>
              <w:rPr>
                <w:rFonts w:ascii="Times New Roman" w:eastAsia="Arial" w:hAnsi="Times New Roman" w:cs="Times New Roman"/>
                <w:kern w:val="0"/>
                <w:lang w:eastAsia="ar-SA" w:bidi="ar-SA"/>
              </w:rPr>
              <w:lastRenderedPageBreak/>
              <w:t>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firstRow="1" w:lastRow="0" w:firstColumn="1" w:lastColumn="0" w:noHBand="0" w:noVBand="1"/>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Концепция профилактики употребления ПАВ в образовательной среде; программа А.Г.Макеева «Не допустить беды: педагогическая профилактика наркомании </w:t>
            </w:r>
            <w:proofErr w:type="gramStart"/>
            <w:r>
              <w:rPr>
                <w:rFonts w:ascii="Times New Roman" w:eastAsia="Arial" w:hAnsi="Times New Roman" w:cs="Times New Roman"/>
                <w:kern w:val="0"/>
                <w:lang w:eastAsia="ar-SA" w:bidi="ar-SA"/>
              </w:rPr>
              <w:t>среди</w:t>
            </w:r>
            <w:proofErr w:type="gramEnd"/>
            <w:r>
              <w:rPr>
                <w:rFonts w:ascii="Times New Roman" w:eastAsia="Arial" w:hAnsi="Times New Roman" w:cs="Times New Roman"/>
                <w:kern w:val="0"/>
                <w:lang w:eastAsia="ar-SA" w:bidi="ar-SA"/>
              </w:rPr>
              <w:t xml:space="preserve">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firstRow="1" w:lastRow="0" w:firstColumn="1" w:lastColumn="0" w:noHBand="0" w:noVBand="1"/>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 xml:space="preserve">Рекомендации по основным направлениям работы с </w:t>
            </w:r>
            <w:proofErr w:type="gramStart"/>
            <w:r>
              <w:t>обучающимися</w:t>
            </w:r>
            <w:proofErr w:type="gramEnd"/>
            <w:r>
              <w:t>,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lastRenderedPageBreak/>
              <w:t xml:space="preserve">Консультирование </w:t>
            </w:r>
            <w:proofErr w:type="gramStart"/>
            <w:r>
              <w:t>обучающихся</w:t>
            </w:r>
            <w:proofErr w:type="gramEnd"/>
            <w:r>
              <w:t xml:space="preserve">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proofErr w:type="gramStart"/>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firstRow="1" w:lastRow="0" w:firstColumn="1" w:lastColumn="0" w:noHBand="0" w:noVBand="1"/>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w:t>
            </w:r>
            <w:proofErr w:type="gramStart"/>
            <w:r>
              <w:rPr>
                <w:rFonts w:ascii="Times New Roman" w:eastAsia="Arial" w:hAnsi="Times New Roman" w:cs="Times New Roman"/>
                <w:kern w:val="0"/>
                <w:lang w:eastAsia="ar-SA" w:bidi="ar-SA"/>
              </w:rPr>
              <w:t>.</w:t>
            </w:r>
            <w:proofErr w:type="gramEnd"/>
            <w:r>
              <w:rPr>
                <w:rFonts w:ascii="Times New Roman" w:eastAsia="Arial" w:hAnsi="Times New Roman" w:cs="Times New Roman"/>
                <w:kern w:val="0"/>
                <w:lang w:eastAsia="ar-SA" w:bidi="ar-SA"/>
              </w:rPr>
              <w:t xml:space="preserve"> </w:t>
            </w:r>
            <w:proofErr w:type="gramStart"/>
            <w:r>
              <w:rPr>
                <w:rFonts w:ascii="Times New Roman" w:eastAsia="Arial" w:hAnsi="Times New Roman" w:cs="Times New Roman"/>
                <w:kern w:val="0"/>
                <w:lang w:eastAsia="ar-SA" w:bidi="ar-SA"/>
              </w:rPr>
              <w:t>о</w:t>
            </w:r>
            <w:proofErr w:type="gramEnd"/>
            <w:r>
              <w:rPr>
                <w:rFonts w:ascii="Times New Roman" w:eastAsia="Arial" w:hAnsi="Times New Roman" w:cs="Times New Roman"/>
                <w:kern w:val="0"/>
                <w:lang w:eastAsia="ar-SA" w:bidi="ar-SA"/>
              </w:rPr>
              <w:t>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лектории для учителей: «Особенности переходного возраста», «Причины детской агрессивности», «Вовлечение несовершеннолетних в преступные </w:t>
            </w:r>
            <w:r>
              <w:rPr>
                <w:rFonts w:ascii="Times New Roman" w:eastAsia="Arial" w:hAnsi="Times New Roman" w:cs="Times New Roman"/>
                <w:kern w:val="0"/>
                <w:lang w:eastAsia="ar-SA" w:bidi="ar-SA"/>
              </w:rPr>
              <w:lastRenderedPageBreak/>
              <w:t>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8"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8"/>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proofErr w:type="gramStart"/>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w:t>
      </w:r>
      <w:r>
        <w:rPr>
          <w:rFonts w:ascii="Times New Roman" w:eastAsia="Arial" w:hAnsi="Times New Roman" w:cs="Times New Roman"/>
          <w:kern w:val="0"/>
          <w:lang w:eastAsia="ar-SA" w:bidi="ar-SA"/>
        </w:rPr>
        <w:lastRenderedPageBreak/>
        <w:t>здоровья ребёнка; комплексное воздействие на обучающегося, осуществляемое на индивидуальных и групповых коррекционных занятиях);</w:t>
      </w:r>
      <w:proofErr w:type="gramEnd"/>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МКОУ «</w:t>
      </w:r>
      <w:r w:rsidR="00A16362" w:rsidRPr="00A16362">
        <w:rPr>
          <w:rFonts w:ascii="Times New Roman" w:eastAsia="Arial" w:hAnsi="Times New Roman" w:cs="Times New Roman"/>
          <w:kern w:val="0"/>
          <w:lang w:eastAsia="ar-SA" w:bidi="ar-SA"/>
        </w:rPr>
        <w:t>Гинтинская</w:t>
      </w:r>
      <w:r>
        <w:rPr>
          <w:rFonts w:ascii="Times New Roman" w:eastAsia="Arial" w:hAnsi="Times New Roman" w:cs="Times New Roman"/>
          <w:kern w:val="0"/>
          <w:lang w:eastAsia="ar-SA" w:bidi="ar-SA"/>
        </w:rPr>
        <w:t xml:space="preserve"> </w:t>
      </w:r>
      <w:r w:rsidR="00A16362">
        <w:rPr>
          <w:rFonts w:ascii="Times New Roman" w:eastAsia="Arial" w:hAnsi="Times New Roman" w:cs="Times New Roman"/>
          <w:kern w:val="0"/>
          <w:lang w:eastAsia="ar-SA" w:bidi="ar-SA"/>
        </w:rPr>
        <w:t>С</w:t>
      </w:r>
      <w:r>
        <w:rPr>
          <w:rFonts w:ascii="Times New Roman" w:eastAsia="Arial" w:hAnsi="Times New Roman" w:cs="Times New Roman"/>
          <w:kern w:val="0"/>
          <w:lang w:eastAsia="ar-SA" w:bidi="ar-SA"/>
        </w:rPr>
        <w:t>ОШ»</w:t>
      </w:r>
      <w:r w:rsidR="00A16362">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t>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2F4058" w:rsidRDefault="002F4058" w:rsidP="00641F72">
      <w:pPr>
        <w:pStyle w:val="a5"/>
        <w:spacing w:after="0"/>
        <w:jc w:val="center"/>
        <w:rPr>
          <w:rFonts w:ascii="Times New Roman" w:eastAsia="Arial" w:hAnsi="Times New Roman" w:cs="Times New Roman"/>
          <w:b/>
          <w:kern w:val="0"/>
          <w:lang w:eastAsia="ar-SA" w:bidi="ar-SA"/>
        </w:rPr>
      </w:pPr>
    </w:p>
    <w:p w:rsidR="002F4058" w:rsidRDefault="002F4058" w:rsidP="00641F72">
      <w:pPr>
        <w:pStyle w:val="a5"/>
        <w:spacing w:after="0"/>
        <w:jc w:val="center"/>
        <w:rPr>
          <w:rFonts w:ascii="Times New Roman" w:eastAsia="Arial" w:hAnsi="Times New Roman" w:cs="Times New Roman"/>
          <w:b/>
          <w:kern w:val="0"/>
          <w:lang w:eastAsia="ar-SA" w:bidi="ar-SA"/>
        </w:rPr>
      </w:pPr>
    </w:p>
    <w:p w:rsidR="002F4058" w:rsidRDefault="002F4058" w:rsidP="00641F72">
      <w:pPr>
        <w:pStyle w:val="a5"/>
        <w:spacing w:after="0"/>
        <w:jc w:val="center"/>
        <w:rPr>
          <w:rFonts w:ascii="Times New Roman" w:eastAsia="Arial" w:hAnsi="Times New Roman" w:cs="Times New Roman"/>
          <w:b/>
          <w:kern w:val="0"/>
          <w:lang w:eastAsia="ar-SA" w:bidi="ar-SA"/>
        </w:rPr>
      </w:pPr>
    </w:p>
    <w:p w:rsidR="002F4058" w:rsidRDefault="002F4058"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roofErr w:type="gramStart"/>
      <w:r>
        <w:rPr>
          <w:rFonts w:ascii="Times New Roman" w:eastAsia="Arial" w:hAnsi="Times New Roman" w:cs="Times New Roman"/>
          <w:kern w:val="0"/>
          <w:lang w:eastAsia="ar-SA" w:bidi="ar-SA"/>
        </w:rPr>
        <w:t>обеспечивающей</w:t>
      </w:r>
      <w:proofErr w:type="gramEnd"/>
      <w:r>
        <w:rPr>
          <w:rFonts w:ascii="Times New Roman" w:eastAsia="Arial" w:hAnsi="Times New Roman" w:cs="Times New Roman"/>
          <w:kern w:val="0"/>
          <w:lang w:eastAsia="ar-SA" w:bidi="ar-SA"/>
        </w:rPr>
        <w:t xml:space="preserve">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327525" w:rsidRDefault="00327525" w:rsidP="00641F72">
      <w:pPr>
        <w:snapToGrid w:val="0"/>
        <w:jc w:val="center"/>
        <w:rPr>
          <w:b/>
          <w:smallCaps/>
          <w:sz w:val="26"/>
          <w:szCs w:val="26"/>
        </w:rPr>
      </w:pPr>
    </w:p>
    <w:p w:rsidR="00641F72" w:rsidRDefault="00327525" w:rsidP="00327525">
      <w:pPr>
        <w:snapToGrid w:val="0"/>
        <w:rPr>
          <w:b/>
          <w:smallCaps/>
          <w:sz w:val="26"/>
          <w:szCs w:val="26"/>
        </w:rPr>
      </w:pPr>
      <w:r>
        <w:rPr>
          <w:b/>
          <w:smallCaps/>
          <w:sz w:val="26"/>
          <w:szCs w:val="26"/>
        </w:rPr>
        <w:t xml:space="preserve">                                                        </w:t>
      </w:r>
      <w:r w:rsidR="00641F72">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sz w:val="24"/>
        </w:rPr>
        <w:t>Образовательная область представлена курсами «Математика»</w:t>
      </w:r>
      <w:proofErr w:type="gramStart"/>
      <w:r w:rsidRPr="007A200C">
        <w:rPr>
          <w:rFonts w:ascii="Times New Roman" w:hAnsi="Times New Roman"/>
          <w:sz w:val="24"/>
        </w:rPr>
        <w:t xml:space="preserve"> ,</w:t>
      </w:r>
      <w:proofErr w:type="gramEnd"/>
      <w:r w:rsidRPr="007A200C">
        <w:rPr>
          <w:rFonts w:ascii="Times New Roman" w:hAnsi="Times New Roman"/>
          <w:sz w:val="24"/>
        </w:rPr>
        <w:t xml:space="preserve">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w:t>
      </w:r>
      <w:proofErr w:type="gramStart"/>
      <w:r w:rsidRPr="007A200C">
        <w:rPr>
          <w:rFonts w:ascii="Times New Roman" w:hAnsi="Times New Roman"/>
          <w:sz w:val="24"/>
        </w:rPr>
        <w:t>Эта образовательная область представлена предметом  «Обществознание», «»История», «География», «Физика», «Химия», «Биология».</w:t>
      </w:r>
      <w:proofErr w:type="gramEnd"/>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2F4058" w:rsidRDefault="00B35A3C" w:rsidP="00B35A3C">
      <w:pPr>
        <w:ind w:firstLine="540"/>
        <w:jc w:val="both"/>
        <w:rPr>
          <w:rStyle w:val="FontStyle11"/>
          <w:rFonts w:ascii="Times New Roman" w:hAnsi="Times New Roman" w:cs="Times New Roman"/>
          <w:sz w:val="24"/>
          <w:szCs w:val="24"/>
        </w:rPr>
      </w:pPr>
      <w:r w:rsidRPr="002F4058">
        <w:rPr>
          <w:rStyle w:val="FontStyle11"/>
          <w:rFonts w:ascii="Times New Roman" w:hAnsi="Times New Roman" w:cs="Times New Roman"/>
          <w:sz w:val="24"/>
          <w:szCs w:val="24"/>
        </w:rPr>
        <w:t xml:space="preserve">Учебный план финансируется во всех видах образовательных организаций не ниже предельно допустимой аудиторной учебной нагрузки учащихся. 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передан предмету «обществознания».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Учебный предмет «Обществознание» изучается с </w:t>
      </w:r>
      <w:r w:rsidRPr="002F4058">
        <w:rPr>
          <w:rStyle w:val="FontStyle11"/>
          <w:rFonts w:ascii="Times New Roman" w:hAnsi="Times New Roman" w:cs="Times New Roman"/>
          <w:sz w:val="24"/>
          <w:szCs w:val="24"/>
          <w:lang w:val="en-US"/>
        </w:rPr>
        <w:t>V</w:t>
      </w:r>
      <w:r w:rsidRPr="002F4058">
        <w:rPr>
          <w:rStyle w:val="FontStyle11"/>
          <w:rFonts w:ascii="Times New Roman" w:hAnsi="Times New Roman" w:cs="Times New Roman"/>
          <w:sz w:val="24"/>
          <w:szCs w:val="24"/>
        </w:rPr>
        <w:t xml:space="preserve"> по </w:t>
      </w:r>
      <w:r w:rsidRPr="002F4058">
        <w:rPr>
          <w:rStyle w:val="FontStyle11"/>
          <w:rFonts w:ascii="Times New Roman" w:hAnsi="Times New Roman" w:cs="Times New Roman"/>
          <w:sz w:val="24"/>
          <w:szCs w:val="24"/>
          <w:lang w:val="en-US"/>
        </w:rPr>
        <w:t>IX</w:t>
      </w:r>
      <w:r w:rsidRPr="002F4058">
        <w:rPr>
          <w:rStyle w:val="FontStyle11"/>
          <w:rFonts w:ascii="Times New Roman" w:hAnsi="Times New Roman" w:cs="Times New Roman"/>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w:t>
      </w:r>
      <w:r w:rsidRPr="002F4058">
        <w:rPr>
          <w:rStyle w:val="FontStyle11"/>
          <w:rFonts w:ascii="Times New Roman" w:hAnsi="Times New Roman" w:cs="Times New Roman"/>
          <w:sz w:val="24"/>
          <w:szCs w:val="24"/>
        </w:rPr>
        <w:lastRenderedPageBreak/>
        <w:t>«Человек», «Социальная сфера», «Политика», «Экономика» и «Право».</w:t>
      </w:r>
    </w:p>
    <w:p w:rsidR="00B35A3C" w:rsidRPr="002F4058" w:rsidRDefault="00B35A3C" w:rsidP="00B35A3C">
      <w:pPr>
        <w:ind w:firstLine="540"/>
        <w:jc w:val="both"/>
        <w:rPr>
          <w:rStyle w:val="FontStyle11"/>
          <w:rFonts w:ascii="Times New Roman" w:hAnsi="Times New Roman" w:cs="Times New Roman"/>
          <w:sz w:val="24"/>
          <w:szCs w:val="24"/>
        </w:rPr>
      </w:pPr>
      <w:r w:rsidRPr="002F4058">
        <w:rPr>
          <w:rStyle w:val="FontStyle11"/>
          <w:rFonts w:ascii="Times New Roman" w:hAnsi="Times New Roman" w:cs="Times New Roman"/>
          <w:sz w:val="24"/>
          <w:szCs w:val="24"/>
        </w:rPr>
        <w:t>Учебный предмет «География» в 9 классе изучается интегрированным курсом с предметом «География Дагестана» в объеме 16,5 часов.</w:t>
      </w:r>
    </w:p>
    <w:p w:rsidR="00B35A3C" w:rsidRPr="002F4058" w:rsidRDefault="00B35A3C" w:rsidP="00B35A3C">
      <w:pPr>
        <w:ind w:firstLine="540"/>
        <w:jc w:val="both"/>
        <w:rPr>
          <w:rStyle w:val="FontStyle11"/>
          <w:rFonts w:ascii="Times New Roman" w:hAnsi="Times New Roman" w:cs="Times New Roman"/>
          <w:sz w:val="24"/>
          <w:szCs w:val="24"/>
        </w:rPr>
      </w:pPr>
      <w:r w:rsidRPr="002F4058">
        <w:rPr>
          <w:rStyle w:val="FontStyle11"/>
          <w:rFonts w:ascii="Times New Roman" w:hAnsi="Times New Roman" w:cs="Times New Roman"/>
          <w:sz w:val="24"/>
          <w:szCs w:val="24"/>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w:t>
      </w:r>
      <w:r w:rsidRPr="009D429B">
        <w:rPr>
          <w:rStyle w:val="FontStyle11"/>
          <w:szCs w:val="28"/>
        </w:rPr>
        <w:t xml:space="preserve"> </w:t>
      </w:r>
      <w:r w:rsidRPr="002F4058">
        <w:rPr>
          <w:rStyle w:val="FontStyle11"/>
          <w:rFonts w:ascii="Times New Roman" w:hAnsi="Times New Roman" w:cs="Times New Roman"/>
          <w:sz w:val="24"/>
          <w:szCs w:val="24"/>
        </w:rPr>
        <w:t>обучающихся.</w:t>
      </w:r>
    </w:p>
    <w:p w:rsidR="00B35A3C" w:rsidRPr="002E74CE" w:rsidRDefault="00B35A3C" w:rsidP="00B35A3C">
      <w:pPr>
        <w:pStyle w:val="af1"/>
        <w:jc w:val="both"/>
        <w:rPr>
          <w:sz w:val="20"/>
        </w:rPr>
      </w:pPr>
      <w:r w:rsidRPr="002F4058">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B35A3C" w:rsidP="00B35A3C">
      <w:pPr>
        <w:pStyle w:val="af1"/>
        <w:ind w:firstLine="567"/>
        <w:jc w:val="both"/>
        <w:rPr>
          <w:rFonts w:ascii="Times New Roman" w:hAnsi="Times New Roman"/>
          <w:b/>
          <w:i/>
          <w:sz w:val="24"/>
          <w:szCs w:val="28"/>
        </w:rPr>
      </w:pPr>
      <w:r w:rsidRPr="002E74CE">
        <w:rPr>
          <w:rFonts w:ascii="Times New Roman" w:hAnsi="Times New Roman"/>
          <w:sz w:val="24"/>
          <w:szCs w:val="28"/>
        </w:rPr>
        <w:t>Учебный план МКОУ «</w:t>
      </w:r>
      <w:r w:rsidR="002F4058" w:rsidRPr="002F4058">
        <w:rPr>
          <w:rFonts w:ascii="Times New Roman" w:hAnsi="Times New Roman"/>
          <w:sz w:val="24"/>
          <w:szCs w:val="28"/>
        </w:rPr>
        <w:t>Гинтинская</w:t>
      </w:r>
      <w:r w:rsidRPr="002E74CE">
        <w:rPr>
          <w:rFonts w:ascii="Times New Roman" w:hAnsi="Times New Roman"/>
          <w:sz w:val="24"/>
          <w:szCs w:val="28"/>
        </w:rPr>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Pr>
          <w:rFonts w:ascii="Times New Roman" w:hAnsi="Times New Roman"/>
          <w:sz w:val="24"/>
          <w:szCs w:val="28"/>
        </w:rPr>
        <w:t xml:space="preserve">                                                                                                                                   </w:t>
      </w:r>
      <w:r w:rsidRPr="002E74CE">
        <w:rPr>
          <w:rFonts w:ascii="Times New Roman" w:hAnsi="Times New Roman"/>
          <w:b/>
          <w:i/>
          <w:sz w:val="24"/>
          <w:szCs w:val="28"/>
        </w:rPr>
        <w:t>Особенности обязательной (инвариантной</w:t>
      </w:r>
      <w:r>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 xml:space="preserve">формирование гражданской идентичности </w:t>
      </w:r>
      <w:proofErr w:type="gramStart"/>
      <w:r w:rsidRPr="002E74CE">
        <w:rPr>
          <w:szCs w:val="28"/>
        </w:rPr>
        <w:t>обучающихся</w:t>
      </w:r>
      <w:proofErr w:type="gramEnd"/>
      <w:r w:rsidRPr="002E74CE">
        <w:rPr>
          <w:szCs w:val="28"/>
        </w:rPr>
        <w:t>;</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 xml:space="preserve">личностное развитие </w:t>
      </w:r>
      <w:proofErr w:type="gramStart"/>
      <w:r w:rsidRPr="002E74CE">
        <w:rPr>
          <w:szCs w:val="28"/>
        </w:rPr>
        <w:t>обучающегося</w:t>
      </w:r>
      <w:proofErr w:type="gramEnd"/>
      <w:r w:rsidRPr="002E74CE">
        <w:rPr>
          <w:szCs w:val="28"/>
        </w:rPr>
        <w:t xml:space="preserve">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proofErr w:type="gramStart"/>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w:t>
      </w:r>
      <w:proofErr w:type="gramEnd"/>
      <w:r w:rsidRPr="002E74CE">
        <w:rPr>
          <w:rFonts w:ascii="Times New Roman" w:hAnsi="Times New Roman"/>
          <w:sz w:val="24"/>
          <w:szCs w:val="28"/>
          <w:lang w:eastAsia="ru-RU"/>
        </w:rPr>
        <w:t xml:space="preserve">.),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r w:rsidRPr="002E74CE">
        <w:rPr>
          <w:szCs w:val="28"/>
        </w:rPr>
        <w:t>с  8 - 9 классы в объеме 1 час в неделю;</w:t>
      </w:r>
    </w:p>
    <w:p w:rsidR="00B35A3C" w:rsidRPr="002E74CE" w:rsidRDefault="00B35A3C" w:rsidP="00B35A3C">
      <w:pPr>
        <w:rPr>
          <w:szCs w:val="28"/>
        </w:rPr>
      </w:pPr>
      <w:r w:rsidRPr="002E74CE">
        <w:rPr>
          <w:b/>
          <w:i/>
          <w:szCs w:val="28"/>
        </w:rPr>
        <w:t xml:space="preserve">«Родной язык и родная  литература»  </w:t>
      </w:r>
      <w:r w:rsidRPr="002E74CE">
        <w:rPr>
          <w:szCs w:val="28"/>
        </w:rPr>
        <w:t>с 5-9 классы в объеме 4 час в неделю.</w:t>
      </w:r>
    </w:p>
    <w:p w:rsidR="00B35A3C" w:rsidRPr="002E74CE" w:rsidRDefault="00B35A3C" w:rsidP="00B35A3C">
      <w:pPr>
        <w:rPr>
          <w:szCs w:val="28"/>
        </w:rPr>
      </w:pPr>
      <w:r w:rsidRPr="002E74CE">
        <w:rPr>
          <w:b/>
          <w:i/>
          <w:szCs w:val="28"/>
        </w:rPr>
        <w:t xml:space="preserve">«История Дагестана» </w:t>
      </w:r>
      <w:r w:rsidRPr="002E74CE">
        <w:rPr>
          <w:szCs w:val="28"/>
        </w:rPr>
        <w:t>- в 8,9 классы в объеме 1 часа в неделю.</w:t>
      </w:r>
    </w:p>
    <w:p w:rsidR="00B35A3C" w:rsidRPr="002E74CE"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F4058" w:rsidRDefault="00B35A3C" w:rsidP="00B35A3C">
      <w:pPr>
        <w:pStyle w:val="17"/>
        <w:shd w:val="clear" w:color="auto" w:fill="auto"/>
        <w:spacing w:line="240" w:lineRule="auto"/>
        <w:ind w:left="20" w:firstLine="560"/>
        <w:rPr>
          <w:rFonts w:ascii="Times New Roman" w:hAnsi="Times New Roman" w:cs="Times New Roman"/>
          <w:sz w:val="24"/>
          <w:szCs w:val="28"/>
        </w:rPr>
      </w:pPr>
      <w:r w:rsidRPr="002F4058">
        <w:rPr>
          <w:rFonts w:ascii="Times New Roman" w:hAnsi="Times New Roman" w:cs="Times New Roman"/>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2F4058" w:rsidRDefault="00B35A3C" w:rsidP="00B35A3C">
      <w:pPr>
        <w:pStyle w:val="17"/>
        <w:shd w:val="clear" w:color="auto" w:fill="auto"/>
        <w:spacing w:line="240" w:lineRule="auto"/>
        <w:ind w:left="20" w:right="20" w:firstLine="560"/>
        <w:rPr>
          <w:rFonts w:ascii="Times New Roman" w:hAnsi="Times New Roman" w:cs="Times New Roman"/>
          <w:sz w:val="24"/>
          <w:szCs w:val="28"/>
        </w:rPr>
      </w:pPr>
      <w:r w:rsidRPr="002F4058">
        <w:rPr>
          <w:rFonts w:ascii="Times New Roman" w:hAnsi="Times New Roman" w:cs="Times New Roman"/>
          <w:sz w:val="24"/>
          <w:szCs w:val="28"/>
        </w:rPr>
        <w:t>Предметы регионального компонента изучаются в полном объёме.</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Pr="002E74CE">
        <w:rPr>
          <w:szCs w:val="28"/>
        </w:rPr>
        <w:t xml:space="preserve">   - </w:t>
      </w:r>
      <w:r w:rsidRPr="002E74CE">
        <w:rPr>
          <w:szCs w:val="28"/>
          <w:lang w:val="en-US"/>
        </w:rPr>
        <w:t>VII</w:t>
      </w:r>
      <w:r w:rsidRPr="002E74CE">
        <w:rPr>
          <w:szCs w:val="28"/>
        </w:rPr>
        <w:t xml:space="preserve"> классе – 4 часа в неделю, в  </w:t>
      </w:r>
      <w:r w:rsidRPr="002E74CE">
        <w:rPr>
          <w:szCs w:val="28"/>
          <w:lang w:val="en-US"/>
        </w:rPr>
        <w:t>VIII</w:t>
      </w:r>
      <w:r w:rsidRPr="002E74CE">
        <w:rPr>
          <w:szCs w:val="28"/>
        </w:rPr>
        <w:t xml:space="preserve">- </w:t>
      </w:r>
      <w:r w:rsidRPr="002E74CE">
        <w:rPr>
          <w:szCs w:val="28"/>
          <w:lang w:val="en-US"/>
        </w:rPr>
        <w:t>IX</w:t>
      </w:r>
      <w:r w:rsidRPr="002E74CE">
        <w:rPr>
          <w:szCs w:val="28"/>
        </w:rPr>
        <w:t xml:space="preserve"> классе –3 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w:t>
      </w:r>
      <w:r w:rsidRPr="002E74CE">
        <w:rPr>
          <w:szCs w:val="28"/>
        </w:rPr>
        <w:t xml:space="preserve"> класс по 4 часа в неделю, в </w:t>
      </w:r>
      <w:r w:rsidRPr="002E74CE">
        <w:rPr>
          <w:szCs w:val="28"/>
          <w:lang w:val="en-US"/>
        </w:rPr>
        <w:t>VII</w:t>
      </w:r>
      <w:r w:rsidRPr="002E74CE">
        <w:rPr>
          <w:szCs w:val="28"/>
        </w:rPr>
        <w:t xml:space="preserve">- </w:t>
      </w:r>
      <w:r w:rsidRPr="002E74CE">
        <w:rPr>
          <w:szCs w:val="28"/>
          <w:lang w:val="en-US"/>
        </w:rPr>
        <w:t>IX</w:t>
      </w:r>
      <w:r w:rsidRPr="002E74CE">
        <w:rPr>
          <w:szCs w:val="28"/>
        </w:rPr>
        <w:t xml:space="preserve"> классе – в объеме 3-х часов в неделю.</w:t>
      </w:r>
    </w:p>
    <w:p w:rsidR="00B35A3C" w:rsidRPr="002E74CE" w:rsidRDefault="00B35A3C" w:rsidP="00B35A3C">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7 – 9 классах  - на предметы «Алгебра» и «Геометрия» - 5 часа в неделю.</w:t>
      </w:r>
    </w:p>
    <w:p w:rsidR="00B35A3C" w:rsidRPr="002E74CE" w:rsidRDefault="00B35A3C" w:rsidP="00B35A3C">
      <w:pPr>
        <w:ind w:firstLine="567"/>
        <w:jc w:val="both"/>
        <w:rPr>
          <w:szCs w:val="28"/>
        </w:rPr>
      </w:pPr>
      <w:r w:rsidRPr="002E74CE">
        <w:rPr>
          <w:szCs w:val="28"/>
        </w:rPr>
        <w:t xml:space="preserve">В </w:t>
      </w:r>
      <w:r w:rsidRPr="002E74CE">
        <w:rPr>
          <w:szCs w:val="28"/>
          <w:lang w:val="en-US"/>
        </w:rPr>
        <w:t>V</w:t>
      </w:r>
      <w:r w:rsidRPr="002E74CE">
        <w:rPr>
          <w:szCs w:val="28"/>
        </w:rPr>
        <w:t xml:space="preserve">- </w:t>
      </w:r>
      <w:r w:rsidRPr="002E74CE">
        <w:rPr>
          <w:szCs w:val="28"/>
          <w:lang w:val="en-US"/>
        </w:rPr>
        <w:t>VII</w:t>
      </w:r>
      <w:r w:rsidRPr="002E74CE">
        <w:rPr>
          <w:szCs w:val="28"/>
        </w:rPr>
        <w:t>-классах   изучается  учебный предмет  «Изобразительное искусство» по 1 часу в неделю</w:t>
      </w:r>
    </w:p>
    <w:p w:rsidR="00B35A3C" w:rsidRPr="002E74CE" w:rsidRDefault="00B35A3C" w:rsidP="00B35A3C">
      <w:pPr>
        <w:ind w:firstLine="567"/>
        <w:jc w:val="both"/>
        <w:rPr>
          <w:szCs w:val="28"/>
        </w:rPr>
      </w:pPr>
      <w:r w:rsidRPr="002E74CE">
        <w:rPr>
          <w:szCs w:val="28"/>
        </w:rPr>
        <w:t xml:space="preserve">Учебный предмет  </w:t>
      </w:r>
      <w:r w:rsidRPr="002E74CE">
        <w:rPr>
          <w:b/>
          <w:szCs w:val="28"/>
        </w:rPr>
        <w:t>«Музыка»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VII</w:t>
      </w:r>
      <w:r w:rsidRPr="002E74CE">
        <w:rPr>
          <w:szCs w:val="28"/>
        </w:rPr>
        <w:t xml:space="preserve">  в объеме по 1 часу в неделю.</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lastRenderedPageBreak/>
        <w:t xml:space="preserve"> </w:t>
      </w:r>
      <w:r w:rsidRPr="002F4058">
        <w:t xml:space="preserve">Учебный предмет </w:t>
      </w:r>
      <w:r w:rsidRPr="002F4058">
        <w:rPr>
          <w:b/>
          <w:i/>
        </w:rPr>
        <w:t>«Обществознание»</w:t>
      </w:r>
      <w:r w:rsidRPr="002F4058">
        <w:t xml:space="preserve"> изучается с </w:t>
      </w:r>
      <w:r w:rsidRPr="002F4058">
        <w:rPr>
          <w:lang w:val="en-US"/>
        </w:rPr>
        <w:t>V</w:t>
      </w:r>
      <w:r w:rsidRPr="002F4058">
        <w:t xml:space="preserve"> по </w:t>
      </w:r>
      <w:r w:rsidRPr="002F4058">
        <w:rPr>
          <w:lang w:val="en-US"/>
        </w:rPr>
        <w:t>IX</w:t>
      </w:r>
      <w:r w:rsidRPr="002F4058">
        <w:t xml:space="preserve"> класс в объем</w:t>
      </w:r>
      <w:r w:rsidRPr="002E74CE">
        <w:rPr>
          <w:sz w:val="28"/>
        </w:rPr>
        <w:t xml:space="preserve">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Pr="002E74CE">
        <w:rPr>
          <w:szCs w:val="28"/>
        </w:rPr>
        <w:t xml:space="preserve"> изучается в 5-6 классах в объеме 1 часа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Pr="002F4058" w:rsidRDefault="00B35A3C" w:rsidP="00B35A3C">
      <w:pPr>
        <w:pStyle w:val="aff2"/>
        <w:rPr>
          <w:sz w:val="24"/>
          <w:szCs w:val="24"/>
        </w:rPr>
      </w:pPr>
      <w:r w:rsidRPr="002F4058">
        <w:rPr>
          <w:sz w:val="24"/>
          <w:szCs w:val="24"/>
        </w:rPr>
        <w:t>Курс «</w:t>
      </w:r>
      <w:r w:rsidRPr="002F4058">
        <w:rPr>
          <w:i/>
          <w:sz w:val="24"/>
          <w:szCs w:val="24"/>
        </w:rPr>
        <w:t>История</w:t>
      </w:r>
      <w:r w:rsidRPr="002F4058">
        <w:rPr>
          <w:sz w:val="24"/>
          <w:szCs w:val="24"/>
        </w:rPr>
        <w:t>» в 5-9  классах изучается в объёме 2 часа в неделю.</w:t>
      </w:r>
    </w:p>
    <w:p w:rsidR="00B35A3C" w:rsidRPr="00D25CD6" w:rsidRDefault="00B35A3C" w:rsidP="00B35A3C">
      <w:pPr>
        <w:pStyle w:val="aff2"/>
      </w:pPr>
      <w:r w:rsidRPr="00D25CD6">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firstRow="1" w:lastRow="0" w:firstColumn="1" w:lastColumn="0" w:noHBand="0" w:noVBand="1"/>
      </w:tblPr>
      <w:tblGrid>
        <w:gridCol w:w="2724"/>
        <w:gridCol w:w="3402"/>
        <w:gridCol w:w="708"/>
        <w:gridCol w:w="567"/>
        <w:gridCol w:w="567"/>
        <w:gridCol w:w="567"/>
        <w:gridCol w:w="567"/>
        <w:gridCol w:w="709"/>
      </w:tblGrid>
      <w:tr w:rsidR="00B35A3C" w:rsidRPr="002E74CE"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Default="00B35A3C" w:rsidP="007C3386">
            <w:pPr>
              <w:pStyle w:val="1"/>
            </w:pPr>
          </w:p>
          <w:p w:rsidR="00B35A3C" w:rsidRPr="002E74CE" w:rsidRDefault="00B35A3C" w:rsidP="007C3386">
            <w:pPr>
              <w:pStyle w:val="1"/>
            </w:pPr>
            <w:r w:rsidRPr="002E74CE">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2E74CE" w:rsidRDefault="00B35A3C" w:rsidP="007C3386">
            <w:pPr>
              <w:pStyle w:val="1"/>
            </w:pPr>
            <w:r w:rsidRPr="002E74CE">
              <w:t>Учебные</w:t>
            </w:r>
          </w:p>
          <w:p w:rsidR="00B35A3C" w:rsidRPr="002E74CE" w:rsidRDefault="00B35A3C" w:rsidP="007C3386">
            <w:pPr>
              <w:pStyle w:val="1"/>
            </w:pPr>
            <w:r w:rsidRPr="002E74CE">
              <w:t>предметы</w:t>
            </w:r>
          </w:p>
          <w:p w:rsidR="00B35A3C" w:rsidRPr="002E74CE" w:rsidRDefault="00B35A3C" w:rsidP="007C3386">
            <w:pPr>
              <w:pStyle w:val="1"/>
            </w:pPr>
            <w:r w:rsidRPr="002E74CE">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2E74CE" w:rsidRDefault="00B35A3C" w:rsidP="007C3386">
            <w:pPr>
              <w:pStyle w:val="1"/>
            </w:pPr>
            <w:r w:rsidRPr="002E74CE">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2E74CE" w:rsidRDefault="00B35A3C" w:rsidP="007C3386">
            <w:pPr>
              <w:pStyle w:val="1"/>
            </w:pPr>
            <w:r w:rsidRPr="002E74CE">
              <w:t>Всего</w:t>
            </w:r>
          </w:p>
        </w:tc>
      </w:tr>
      <w:tr w:rsidR="00B35A3C" w:rsidRPr="002E74CE"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proofErr w:type="gramStart"/>
            <w:r w:rsidRPr="002E74CE">
              <w:t>I</w:t>
            </w:r>
            <w:proofErr w:type="gramEnd"/>
            <w:r w:rsidRPr="002E74CE">
              <w:t>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2E74CE" w:rsidRDefault="00B35A3C" w:rsidP="007C3386">
            <w:pPr>
              <w:pStyle w:val="1"/>
            </w:pP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2E74CE"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rPr>
                <w:i/>
              </w:rPr>
            </w:pPr>
            <w:r w:rsidRPr="002E74CE">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r>
      <w:tr w:rsidR="00B35A3C" w:rsidRPr="002E74CE"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2E74CE" w:rsidRDefault="00B35A3C" w:rsidP="007C3386">
            <w:pPr>
              <w:pStyle w:val="1"/>
            </w:pPr>
            <w:r w:rsidRPr="002E74CE">
              <w:t>Филология</w:t>
            </w:r>
          </w:p>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18</w:t>
            </w:r>
          </w:p>
        </w:tc>
      </w:tr>
      <w:tr w:rsidR="00B35A3C" w:rsidRPr="002E74CE"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w:t>
            </w:r>
          </w:p>
        </w:tc>
      </w:tr>
      <w:tr w:rsidR="00B35A3C" w:rsidRPr="002E74CE"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Родной язык и 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Родная литература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2E74CE"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2E74CE" w:rsidRDefault="00B35A3C" w:rsidP="007C3386">
            <w:pPr>
              <w:pStyle w:val="1"/>
            </w:pPr>
            <w:r>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r>
      <w:tr w:rsidR="00B35A3C" w:rsidRPr="002E74CE"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2E74CE" w:rsidRDefault="00B35A3C" w:rsidP="007C3386">
            <w:pPr>
              <w:pStyle w:val="1"/>
            </w:pPr>
            <w:r w:rsidRPr="002E74CE">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2E74CE"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B35A3C" w:rsidP="007C3386">
            <w:pPr>
              <w:pStyle w:val="1"/>
            </w:pPr>
            <w:r w:rsidRPr="002E74CE">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3</w:t>
            </w: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9</w:t>
            </w:r>
          </w:p>
        </w:tc>
      </w:tr>
      <w:tr w:rsidR="00B35A3C" w:rsidRPr="002E74CE"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7,5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0/1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0,5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5</w:t>
            </w:r>
          </w:p>
        </w:tc>
      </w:tr>
      <w:tr w:rsidR="00B35A3C" w:rsidRPr="002E74CE" w:rsidTr="00242894">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КТНД</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r>
      <w:tr w:rsidR="00B35A3C" w:rsidRPr="002E74CE"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roofErr w:type="gramStart"/>
            <w:r w:rsidRPr="002E74CE">
              <w:t>Естественно-научные</w:t>
            </w:r>
            <w:proofErr w:type="gramEnd"/>
            <w:r w:rsidRPr="002E74CE">
              <w:t xml:space="preserve">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8</w:t>
            </w:r>
          </w:p>
        </w:tc>
      </w:tr>
      <w:tr w:rsidR="00B35A3C" w:rsidRPr="002E74CE"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химия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2E74CE" w:rsidRDefault="00B35A3C" w:rsidP="007C3386">
            <w:pPr>
              <w:pStyle w:val="1"/>
            </w:pPr>
          </w:p>
          <w:p w:rsidR="00B35A3C" w:rsidRPr="002E74CE" w:rsidRDefault="00B35A3C" w:rsidP="007C3386">
            <w:pPr>
              <w:pStyle w:val="1"/>
            </w:pPr>
            <w:r>
              <w:t>Искусство</w:t>
            </w:r>
          </w:p>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Изобразительное искусство + труд</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15</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pPr>
            <w:r w:rsidRPr="002E74CE">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28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29</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31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t>33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t>33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157</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rPr>
                <w:i/>
              </w:rPr>
            </w:pPr>
            <w:r w:rsidRPr="002E74CE">
              <w:rPr>
                <w:i/>
              </w:rPr>
              <w:t xml:space="preserve">Часть, формируемая участниками </w:t>
            </w:r>
          </w:p>
          <w:p w:rsidR="00B35A3C" w:rsidRPr="002E74CE" w:rsidRDefault="00B35A3C" w:rsidP="007C3386">
            <w:pPr>
              <w:pStyle w:val="1"/>
              <w:rPr>
                <w:i/>
              </w:rPr>
            </w:pPr>
            <w:r w:rsidRPr="002E74CE">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rPr>
                <w:i/>
              </w:rPr>
            </w:pPr>
            <w:r w:rsidRPr="002E74CE">
              <w:t>Русский язык</w:t>
            </w:r>
          </w:p>
          <w:p w:rsidR="00B35A3C" w:rsidRPr="002E74CE" w:rsidRDefault="00B35A3C" w:rsidP="007C3386">
            <w:pPr>
              <w:pStyle w:val="1"/>
              <w:rPr>
                <w:i/>
              </w:rPr>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172</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Всего</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29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32</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2E74CE" w:rsidRDefault="00B35A3C" w:rsidP="007C3386">
            <w:pPr>
              <w:pStyle w:val="1"/>
            </w:pPr>
            <w:r>
              <w:t>33</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2E74CE" w:rsidRDefault="00B35A3C" w:rsidP="007C3386">
            <w:pPr>
              <w:pStyle w:val="1"/>
            </w:pPr>
            <w:r>
              <w:t>33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160</w:t>
            </w:r>
          </w:p>
        </w:tc>
      </w:tr>
    </w:tbl>
    <w:p w:rsidR="00B35A3C" w:rsidRDefault="00B35A3C" w:rsidP="00B35A3C">
      <w:pPr>
        <w:pStyle w:val="aff2"/>
        <w:ind w:firstLine="0"/>
      </w:pPr>
    </w:p>
    <w:p w:rsidR="00B35A3C" w:rsidRDefault="00B35A3C" w:rsidP="00B35A3C">
      <w:pPr>
        <w:pStyle w:val="aff2"/>
      </w:pPr>
      <w:r>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4A0" w:firstRow="1" w:lastRow="0" w:firstColumn="1" w:lastColumn="0" w:noHBand="0" w:noVBand="1"/>
      </w:tblPr>
      <w:tblGrid>
        <w:gridCol w:w="2865"/>
        <w:gridCol w:w="3402"/>
        <w:gridCol w:w="709"/>
        <w:gridCol w:w="567"/>
        <w:gridCol w:w="567"/>
        <w:gridCol w:w="567"/>
        <w:gridCol w:w="567"/>
        <w:gridCol w:w="675"/>
        <w:gridCol w:w="34"/>
      </w:tblGrid>
      <w:tr w:rsidR="00B35A3C" w:rsidRPr="00CF158D" w:rsidTr="00242894">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Учебные</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предметы</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r>
      <w:tr w:rsidR="00B35A3C" w:rsidRPr="00CF158D" w:rsidTr="00242894">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proofErr w:type="gramStart"/>
            <w:r w:rsidRPr="00C90BA8">
              <w:rPr>
                <w:rFonts w:ascii="Times New Roman" w:hAnsi="Times New Roman"/>
                <w:sz w:val="24"/>
                <w:szCs w:val="24"/>
              </w:rPr>
              <w:t>I</w:t>
            </w:r>
            <w:proofErr w:type="gramEnd"/>
            <w:r w:rsidRPr="00C90BA8">
              <w:rPr>
                <w:rFonts w:ascii="Times New Roman" w:hAnsi="Times New Roman"/>
                <w:sz w:val="24"/>
                <w:szCs w:val="24"/>
              </w:rPr>
              <w:t>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Филология</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612</w:t>
            </w:r>
          </w:p>
        </w:tc>
      </w:tr>
      <w:tr w:rsidR="00B35A3C" w:rsidRPr="00CF158D" w:rsidTr="00242894">
        <w:trPr>
          <w:trHeight w:val="29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578</w:t>
            </w:r>
          </w:p>
        </w:tc>
      </w:tr>
      <w:tr w:rsidR="00B35A3C" w:rsidRPr="00CF158D" w:rsidTr="00242894">
        <w:trPr>
          <w:trHeight w:val="26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62"/>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102</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118</w:t>
            </w: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322</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188</w:t>
            </w:r>
          </w:p>
        </w:tc>
      </w:tr>
      <w:tr w:rsidR="00B35A3C" w:rsidRPr="00CF158D" w:rsidTr="00242894">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Общественно </w:t>
            </w:r>
            <w:proofErr w:type="gramStart"/>
            <w:r w:rsidRPr="00C90BA8">
              <w:rPr>
                <w:rFonts w:ascii="Times New Roman" w:hAnsi="Times New Roman"/>
                <w:sz w:val="24"/>
                <w:szCs w:val="24"/>
              </w:rPr>
              <w:t>–н</w:t>
            </w:r>
            <w:proofErr w:type="gramEnd"/>
            <w:r w:rsidRPr="00C90BA8">
              <w:rPr>
                <w:rFonts w:ascii="Times New Roman" w:hAnsi="Times New Roman"/>
                <w:sz w:val="24"/>
                <w:szCs w:val="24"/>
              </w:rPr>
              <w:t>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32\18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254</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0/18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18</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r>
      <w:tr w:rsidR="00B35A3C" w:rsidRPr="00CF158D" w:rsidTr="00242894">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КТНД</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r>
      <w:tr w:rsidR="00B35A3C" w:rsidRPr="00CF158D" w:rsidTr="00242894">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roofErr w:type="gramStart"/>
            <w:r w:rsidRPr="00C90BA8">
              <w:rPr>
                <w:rFonts w:ascii="Times New Roman" w:hAnsi="Times New Roman"/>
                <w:sz w:val="24"/>
                <w:szCs w:val="24"/>
              </w:rPr>
              <w:t>Естественно-научные</w:t>
            </w:r>
            <w:proofErr w:type="gramEnd"/>
            <w:r w:rsidRPr="00C90BA8">
              <w:rPr>
                <w:rFonts w:ascii="Times New Roman" w:hAnsi="Times New Roman"/>
                <w:sz w:val="24"/>
                <w:szCs w:val="24"/>
              </w:rPr>
              <w:t xml:space="preserve">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272</w:t>
            </w:r>
          </w:p>
        </w:tc>
      </w:tr>
      <w:tr w:rsidR="00B35A3C" w:rsidRPr="00CF158D" w:rsidTr="00242894">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204</w:t>
            </w:r>
          </w:p>
        </w:tc>
      </w:tr>
      <w:tr w:rsidR="00B35A3C" w:rsidRPr="00CF158D" w:rsidTr="00242894">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C90BA8" w:rsidRDefault="00B35A3C" w:rsidP="00242894">
            <w:pPr>
              <w:pStyle w:val="af1"/>
              <w:rPr>
                <w:rFonts w:ascii="Times New Roman" w:hAnsi="Times New Roman"/>
                <w:sz w:val="24"/>
                <w:szCs w:val="24"/>
              </w:rPr>
            </w:pP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Искусство</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lastRenderedPageBreak/>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510</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952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1054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5338</w:t>
            </w:r>
          </w:p>
        </w:tc>
      </w:tr>
      <w:tr w:rsidR="00B35A3C" w:rsidRPr="00CF158D" w:rsidTr="00242894">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r w:rsidRPr="00C90BA8">
              <w:rPr>
                <w:rFonts w:ascii="Times New Roman" w:hAnsi="Times New Roman"/>
                <w:sz w:val="24"/>
                <w:szCs w:val="24"/>
              </w:rPr>
              <w:t>Русский язык</w:t>
            </w:r>
          </w:p>
          <w:p w:rsidR="00B35A3C" w:rsidRPr="00C90BA8" w:rsidRDefault="00B35A3C" w:rsidP="00242894">
            <w:pPr>
              <w:pStyle w:val="af1"/>
              <w:rPr>
                <w:rFonts w:ascii="Times New Roman" w:hAnsi="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1190</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5848</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5440</w:t>
            </w:r>
          </w:p>
        </w:tc>
      </w:tr>
    </w:tbl>
    <w:p w:rsidR="00B35A3C" w:rsidRPr="009D429B" w:rsidRDefault="00B35A3C" w:rsidP="00B35A3C">
      <w:pPr>
        <w:jc w:val="both"/>
        <w:rPr>
          <w:rStyle w:val="FontStyle11"/>
          <w:szCs w:val="28"/>
        </w:rPr>
      </w:pPr>
    </w:p>
    <w:p w:rsidR="00B35A3C" w:rsidRDefault="00B35A3C" w:rsidP="00B35A3C">
      <w:pPr>
        <w:rPr>
          <w:b/>
          <w:sz w:val="32"/>
          <w:szCs w:val="32"/>
        </w:rPr>
      </w:pPr>
    </w:p>
    <w:p w:rsidR="00641F72" w:rsidRDefault="00641F72" w:rsidP="00641F72">
      <w:pPr>
        <w:ind w:firstLine="708"/>
        <w:jc w:val="both"/>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proofErr w:type="gramStart"/>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roofErr w:type="gramEnd"/>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r>
      <w:proofErr w:type="gramStart"/>
      <w:r>
        <w:rPr>
          <w:rFonts w:ascii="Times New Roman" w:eastAsia="Arial" w:hAnsi="Times New Roman" w:cs="Times New Roman"/>
          <w:bCs/>
          <w:kern w:val="0"/>
          <w:lang w:eastAsia="ar-SA" w:bidi="ar-SA"/>
        </w:rPr>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w:t>
      </w:r>
      <w:proofErr w:type="gramEnd"/>
      <w:r>
        <w:rPr>
          <w:rFonts w:ascii="Times New Roman" w:eastAsia="Arial" w:hAnsi="Times New Roman" w:cs="Times New Roman"/>
          <w:bCs/>
          <w:kern w:val="0"/>
          <w:lang w:eastAsia="ar-SA" w:bidi="ar-SA"/>
        </w:rPr>
        <w:t xml:space="preserve">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w:t>
      </w:r>
      <w:r>
        <w:rPr>
          <w:rFonts w:ascii="Times New Roman" w:eastAsia="Arial" w:hAnsi="Times New Roman" w:cs="Times New Roman"/>
          <w:bCs/>
          <w:kern w:val="0"/>
          <w:lang w:eastAsia="ar-SA" w:bidi="ar-SA"/>
        </w:rPr>
        <w:lastRenderedPageBreak/>
        <w:t>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Pr>
          <w:rFonts w:ascii="Times New Roman" w:eastAsia="Arial" w:hAnsi="Times New Roman" w:cs="Times New Roman"/>
          <w:bCs/>
          <w:kern w:val="0"/>
          <w:lang w:eastAsia="ar-SA" w:bidi="ar-SA"/>
        </w:rPr>
        <w:t>«</w:t>
      </w:r>
      <w:r w:rsidR="002F4058" w:rsidRPr="002F4058">
        <w:rPr>
          <w:rFonts w:ascii="Times New Roman" w:eastAsia="Arial" w:hAnsi="Times New Roman" w:cs="Times New Roman"/>
          <w:bCs/>
          <w:kern w:val="0"/>
          <w:lang w:eastAsia="ar-SA" w:bidi="ar-SA"/>
        </w:rPr>
        <w:t>Гинтинская</w:t>
      </w:r>
      <w:r w:rsidR="00AB121C">
        <w:rPr>
          <w:rFonts w:ascii="Times New Roman" w:eastAsia="Arial" w:hAnsi="Times New Roman" w:cs="Times New Roman"/>
          <w:bCs/>
          <w:kern w:val="0"/>
          <w:lang w:eastAsia="ar-SA" w:bidi="ar-SA"/>
        </w:rPr>
        <w:t xml:space="preserve"> СОШ»</w:t>
      </w:r>
      <w:r w:rsidR="00504B5E">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 xml:space="preserve">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Высшее образование — 8</w:t>
      </w:r>
    </w:p>
    <w:p w:rsidR="00641F72" w:rsidRDefault="00641F72" w:rsidP="00641F72">
      <w:pPr>
        <w:autoSpaceDE w:val="0"/>
        <w:ind w:firstLine="851"/>
        <w:jc w:val="both"/>
      </w:pPr>
      <w:r>
        <w:t>Среднее специальное — 4</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педагогических работников высшей квалификационной категории — 3;</w:t>
      </w:r>
    </w:p>
    <w:p w:rsidR="00641F72" w:rsidRDefault="00641F72" w:rsidP="00641F72">
      <w:pPr>
        <w:autoSpaceDE w:val="0"/>
        <w:ind w:firstLine="851"/>
        <w:jc w:val="both"/>
      </w:pPr>
      <w:r>
        <w:t>– педагогических работников первой квалификационной категории — 6;</w:t>
      </w:r>
    </w:p>
    <w:p w:rsidR="00641F72" w:rsidRDefault="00B35A3C" w:rsidP="00641F72">
      <w:pPr>
        <w:autoSpaceDE w:val="0"/>
        <w:ind w:firstLine="851"/>
        <w:jc w:val="both"/>
      </w:pPr>
      <w:r>
        <w:t>– не имеют категории – 9</w:t>
      </w:r>
      <w:r w:rsidR="00641F72">
        <w:t>.</w:t>
      </w:r>
    </w:p>
    <w:p w:rsidR="00641F72" w:rsidRDefault="00641F72" w:rsidP="00641F72">
      <w:pPr>
        <w:autoSpaceDE w:val="0"/>
        <w:ind w:firstLine="851"/>
        <w:jc w:val="both"/>
        <w:rPr>
          <w:i/>
          <w:iCs/>
        </w:rPr>
      </w:pPr>
      <w:r>
        <w:rPr>
          <w:i/>
          <w:iCs/>
        </w:rPr>
        <w:t>Награды:</w:t>
      </w:r>
    </w:p>
    <w:p w:rsidR="00641F72" w:rsidRDefault="00641F72" w:rsidP="00641F72">
      <w:pPr>
        <w:autoSpaceDE w:val="0"/>
        <w:jc w:val="both"/>
      </w:pPr>
      <w:r>
        <w:t xml:space="preserve"> «Почетный работник общего образования РФ» — 1.</w:t>
      </w:r>
    </w:p>
    <w:p w:rsidR="00641F72" w:rsidRDefault="00641F72" w:rsidP="00641F72">
      <w:pPr>
        <w:pStyle w:val="a5"/>
        <w:spacing w:after="0"/>
        <w:jc w:val="both"/>
        <w:rPr>
          <w:rFonts w:ascii="Times New Roman" w:eastAsia="Arial" w:hAnsi="Times New Roman" w:cs="Times New Roman"/>
          <w:iCs/>
          <w:kern w:val="0"/>
          <w:lang w:eastAsia="ar-SA" w:bidi="ar-SA"/>
        </w:rPr>
      </w:pPr>
      <w:r>
        <w:rPr>
          <w:rFonts w:ascii="Times New Roman" w:eastAsia="Arial" w:hAnsi="Times New Roman" w:cs="Times New Roman"/>
          <w:iCs/>
          <w:kern w:val="0"/>
          <w:lang w:eastAsia="ar-SA" w:bidi="ar-SA"/>
        </w:rPr>
        <w:t xml:space="preserve">  </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firstRow="1" w:lastRow="0" w:firstColumn="1" w:lastColumn="0" w:noHBand="0" w:noVBand="1"/>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3</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5</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851"/>
              <w:jc w:val="both"/>
              <w:rPr>
                <w:sz w:val="26"/>
                <w:szCs w:val="26"/>
              </w:rPr>
            </w:pPr>
            <w:r>
              <w:rPr>
                <w:sz w:val="26"/>
                <w:szCs w:val="26"/>
              </w:rPr>
              <w:t>3</w:t>
            </w:r>
          </w:p>
        </w:tc>
      </w:tr>
    </w:tbl>
    <w:p w:rsidR="00641F72" w:rsidRDefault="00641F72" w:rsidP="00641F72">
      <w:pPr>
        <w:autoSpaceDE w:val="0"/>
        <w:ind w:firstLine="851"/>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В школе функционируют 4 </w:t>
      </w:r>
      <w:proofErr w:type="gramStart"/>
      <w:r>
        <w:rPr>
          <w:rFonts w:ascii="Times New Roman" w:eastAsia="Calibri" w:hAnsi="Times New Roman" w:cs="Times New Roman"/>
          <w:lang w:eastAsia="ar-SA" w:bidi="ar-SA"/>
        </w:rPr>
        <w:t>методических</w:t>
      </w:r>
      <w:proofErr w:type="gramEnd"/>
      <w:r>
        <w:rPr>
          <w:rFonts w:ascii="Times New Roman" w:eastAsia="Calibri" w:hAnsi="Times New Roman" w:cs="Times New Roman"/>
          <w:lang w:eastAsia="ar-SA" w:bidi="ar-SA"/>
        </w:rPr>
        <w:t xml:space="preserve">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естественн</w:t>
      </w:r>
      <w:proofErr w:type="gramStart"/>
      <w:r>
        <w:rPr>
          <w:rFonts w:ascii="Times New Roman" w:eastAsia="Calibri" w:hAnsi="Times New Roman" w:cs="Times New Roman"/>
          <w:lang w:eastAsia="ar-SA" w:bidi="ar-SA"/>
        </w:rPr>
        <w:t>о-</w:t>
      </w:r>
      <w:proofErr w:type="gramEnd"/>
      <w:r>
        <w:rPr>
          <w:rFonts w:ascii="Times New Roman" w:eastAsia="Calibri" w:hAnsi="Times New Roman" w:cs="Times New Roman"/>
          <w:lang w:eastAsia="ar-SA" w:bidi="ar-SA"/>
        </w:rPr>
        <w:t xml:space="preserve"> математического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гуманитарно-филологического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w:t>
      </w:r>
      <w:proofErr w:type="gramStart"/>
      <w:r>
        <w:t xml:space="preserve"> .</w:t>
      </w:r>
      <w:proofErr w:type="gramEnd"/>
      <w:r>
        <w:t xml:space="preserve"> Работники школы регулярно обучаются на системных и проблемных курсах повышения квалификации педагогических кадров в г. Махачкала на базе ДИ</w:t>
      </w:r>
      <w:r w:rsidR="00504B5E">
        <w:t>РО</w:t>
      </w:r>
      <w:r>
        <w:t xml:space="preserve">»,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заместитель директора по АХЧ</w:t>
      </w:r>
      <w:r>
        <w:rPr>
          <w:rFonts w:ascii="Times New Roman" w:eastAsia="Arial" w:hAnsi="Times New Roman" w:cs="Times New Roman"/>
          <w:bCs/>
          <w:kern w:val="0"/>
          <w:lang w:eastAsia="ar-SA" w:bidi="ar-SA"/>
        </w:rPr>
        <w:t xml:space="preserve">, секретарь учебной части, лаборанты. Имеются </w:t>
      </w:r>
      <w:proofErr w:type="gramStart"/>
      <w:r>
        <w:rPr>
          <w:rFonts w:ascii="Times New Roman" w:eastAsia="Arial" w:hAnsi="Times New Roman" w:cs="Times New Roman"/>
          <w:bCs/>
          <w:kern w:val="0"/>
          <w:lang w:eastAsia="ar-SA" w:bidi="ar-SA"/>
        </w:rPr>
        <w:t>технические исполнители</w:t>
      </w:r>
      <w:proofErr w:type="gramEnd"/>
      <w:r>
        <w:rPr>
          <w:rFonts w:ascii="Times New Roman" w:eastAsia="Arial" w:hAnsi="Times New Roman" w:cs="Times New Roman"/>
          <w:bCs/>
          <w:kern w:val="0"/>
          <w:lang w:eastAsia="ar-SA" w:bidi="ar-SA"/>
        </w:rPr>
        <w:t xml:space="preserve">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Pr>
          <w:rFonts w:ascii="Times New Roman" w:eastAsia="Arial" w:hAnsi="Times New Roman" w:cs="Times New Roman"/>
          <w:kern w:val="0"/>
          <w:lang w:eastAsia="ar-SA" w:bidi="ar-SA"/>
        </w:rPr>
        <w:t>в</w:t>
      </w:r>
      <w:proofErr w:type="gramEnd"/>
      <w:r>
        <w:rPr>
          <w:rFonts w:ascii="Times New Roman" w:eastAsia="Arial" w:hAnsi="Times New Roman" w:cs="Times New Roman"/>
          <w:kern w:val="0"/>
          <w:lang w:eastAsia="ar-SA" w:bidi="ar-SA"/>
        </w:rPr>
        <w:t xml:space="preserve"> подростковый. С этой целью проводятся диагностические обследования обучающихся 5-х классов, проводятся групповые занятия с </w:t>
      </w:r>
      <w:proofErr w:type="gramStart"/>
      <w:r>
        <w:rPr>
          <w:rFonts w:ascii="Times New Roman" w:eastAsia="Arial" w:hAnsi="Times New Roman" w:cs="Times New Roman"/>
          <w:kern w:val="0"/>
          <w:lang w:eastAsia="ar-SA" w:bidi="ar-SA"/>
        </w:rPr>
        <w:t>обучающимися</w:t>
      </w:r>
      <w:proofErr w:type="gramEnd"/>
      <w:r>
        <w:rPr>
          <w:rFonts w:ascii="Times New Roman" w:eastAsia="Arial" w:hAnsi="Times New Roman" w:cs="Times New Roman"/>
          <w:kern w:val="0"/>
          <w:lang w:eastAsia="ar-SA" w:bidi="ar-SA"/>
        </w:rPr>
        <w:t>,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w:t>
      </w:r>
      <w:proofErr w:type="gramStart"/>
      <w:r>
        <w:rPr>
          <w:rFonts w:ascii="Times New Roman" w:eastAsia="Arial" w:hAnsi="Times New Roman" w:cs="Times New Roman"/>
          <w:kern w:val="0"/>
          <w:lang w:eastAsia="ar-SA" w:bidi="ar-SA"/>
        </w:rPr>
        <w:t>«Особенности адаптации пятиклассников», «Особенности переходного возраста», «Причины детской агрессивности»;</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w:t>
      </w:r>
      <w:proofErr w:type="gramEnd"/>
      <w:r>
        <w:rPr>
          <w:rFonts w:ascii="Times New Roman" w:eastAsia="Arial" w:hAnsi="Times New Roman" w:cs="Times New Roman"/>
          <w:kern w:val="0"/>
          <w:lang w:eastAsia="ar-SA" w:bidi="ar-SA"/>
        </w:rPr>
        <w:t xml:space="preserve"> </w:t>
      </w:r>
      <w:proofErr w:type="gramStart"/>
      <w:r>
        <w:rPr>
          <w:rFonts w:ascii="Times New Roman" w:eastAsia="Arial" w:hAnsi="Times New Roman" w:cs="Times New Roman"/>
          <w:kern w:val="0"/>
          <w:lang w:eastAsia="ar-SA" w:bidi="ar-SA"/>
        </w:rPr>
        <w:t xml:space="preserve">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w:t>
      </w:r>
      <w:r>
        <w:rPr>
          <w:rFonts w:ascii="Times New Roman" w:eastAsia="Arial" w:hAnsi="Times New Roman" w:cs="Times New Roman"/>
          <w:kern w:val="0"/>
          <w:lang w:eastAsia="ar-SA" w:bidi="ar-SA"/>
        </w:rPr>
        <w:lastRenderedPageBreak/>
        <w:t xml:space="preserve">начальной и средней школы для формирования представлений о современных профессиях и личных индивидуальных особенностях. </w:t>
      </w:r>
      <w:proofErr w:type="gramEnd"/>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sidR="0007201B">
        <w:rPr>
          <w:rFonts w:ascii="Times New Roman" w:eastAsia="Arial" w:hAnsi="Times New Roman" w:cs="Times New Roman"/>
          <w:kern w:val="0"/>
          <w:lang w:eastAsia="ar-SA" w:bidi="ar-SA"/>
        </w:rPr>
        <w:t xml:space="preserve"> (муниципальный бюджет — </w:t>
      </w:r>
      <w:r>
        <w:rPr>
          <w:rFonts w:ascii="Times New Roman" w:eastAsia="Arial" w:hAnsi="Times New Roman" w:cs="Times New Roman"/>
          <w:kern w:val="0"/>
          <w:lang w:eastAsia="ar-SA" w:bidi="ar-SA"/>
        </w:rPr>
        <w:t>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Pr>
          <w:rFonts w:ascii="Times New Roman" w:eastAsia="Arial" w:hAnsi="Times New Roman" w:cs="Times New Roman"/>
          <w:kern w:val="0"/>
          <w:lang w:eastAsia="ar-SA" w:bidi="ar-SA"/>
        </w:rPr>
        <w:t>средств стимулирующей части фонда оплаты труда</w:t>
      </w:r>
      <w:proofErr w:type="gramEnd"/>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w:t>
      </w:r>
      <w:proofErr w:type="gramStart"/>
      <w:r>
        <w:rPr>
          <w:rStyle w:val="default005f005fchar1char1"/>
          <w:lang w:eastAsia="zh-CN"/>
        </w:rPr>
        <w:t>оборудованы</w:t>
      </w:r>
      <w:proofErr w:type="gramEnd"/>
      <w:r>
        <w:rPr>
          <w:rStyle w:val="default005f005fchar1char1"/>
          <w:lang w:eastAsia="zh-CN"/>
        </w:rPr>
        <w:t xml:space="preserve">: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 библиотека, </w:t>
      </w:r>
      <w:proofErr w:type="gramStart"/>
      <w:r>
        <w:rPr>
          <w:rStyle w:val="default005f005fchar1char1"/>
          <w:lang w:eastAsia="zh-CN"/>
        </w:rPr>
        <w:t>обеспечивающие</w:t>
      </w:r>
      <w:proofErr w:type="gramEnd"/>
      <w:r>
        <w:rPr>
          <w:rStyle w:val="default005f005fchar1char1"/>
          <w:lang w:eastAsia="zh-CN"/>
        </w:rPr>
        <w:t xml:space="preserve">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w:t>
      </w:r>
      <w:r w:rsidR="0007201B">
        <w:t>1</w:t>
      </w:r>
      <w:r>
        <w:t xml:space="preserve"> интерактивн</w:t>
      </w:r>
      <w:r w:rsidR="0007201B">
        <w:t>ая доска</w:t>
      </w:r>
      <w:r>
        <w:t xml:space="preserve">, </w:t>
      </w:r>
      <w:r w:rsidR="0007201B">
        <w:t>1 мультимедийный проектор</w:t>
      </w:r>
      <w:r>
        <w:t xml:space="preserve">,  </w:t>
      </w:r>
      <w:r w:rsidR="0007201B">
        <w:t>1 мастерская</w:t>
      </w:r>
      <w:r>
        <w:t xml:space="preserve">, методический кабинет, штаб детской организации, библиотека с читальным залом. В школе имеется </w:t>
      </w:r>
      <w:r w:rsidR="0007201B">
        <w:t>16</w:t>
      </w:r>
      <w:r>
        <w:t xml:space="preserve"> компьютер</w:t>
      </w:r>
      <w:r w:rsidR="0007201B">
        <w:t>ов</w:t>
      </w:r>
      <w:r>
        <w:t xml:space="preserve">,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w:t>
      </w:r>
      <w:r>
        <w:rPr>
          <w:rFonts w:ascii="Times New Roman" w:eastAsia="Arial" w:hAnsi="Times New Roman" w:cs="Times New Roman"/>
          <w:kern w:val="0"/>
          <w:lang w:eastAsia="ar-SA" w:bidi="ar-SA"/>
        </w:rPr>
        <w:lastRenderedPageBreak/>
        <w:t>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roofErr w:type="gramStart"/>
      <w:r>
        <w:rPr>
          <w:rFonts w:ascii="Times New Roman" w:eastAsia="Arial" w:hAnsi="Times New Roman" w:cs="Times New Roman"/>
          <w:kern w:val="0"/>
          <w:lang w:eastAsia="ar-SA" w:bidi="ar-SA"/>
        </w:rPr>
        <w:t xml:space="preserve"> )</w:t>
      </w:r>
      <w:proofErr w:type="gramEnd"/>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242894"/>
    <w:p w:rsidR="00242894" w:rsidRDefault="00242894"/>
    <w:p w:rsidR="00242894" w:rsidRDefault="00242894"/>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902859" w:rsidRDefault="00902859"/>
    <w:p w:rsidR="00242894" w:rsidRDefault="00242894"/>
    <w:p w:rsidR="00242894" w:rsidRDefault="00242894"/>
    <w:p w:rsidR="00242894" w:rsidRDefault="00242894"/>
    <w:p w:rsidR="00242894" w:rsidRDefault="00242894"/>
    <w:p w:rsidR="00242894" w:rsidRDefault="00242894"/>
    <w:p w:rsidR="00242894" w:rsidRDefault="00242894"/>
    <w:p w:rsidR="00FD2D39" w:rsidRDefault="00FD2D39" w:rsidP="00FD2D39">
      <w:pPr>
        <w:jc w:val="center"/>
      </w:pPr>
      <w:r>
        <w:lastRenderedPageBreak/>
        <w:t>Муниципальное казенное общеобразовательное учреждение</w:t>
      </w:r>
    </w:p>
    <w:p w:rsidR="00FD2D39" w:rsidRDefault="00FD2D39" w:rsidP="00FD2D39">
      <w:pPr>
        <w:jc w:val="center"/>
      </w:pPr>
      <w:r>
        <w:t>«</w:t>
      </w:r>
      <w:r w:rsidR="00902859" w:rsidRPr="00902859">
        <w:t>Гинтинская</w:t>
      </w:r>
      <w:r>
        <w:t xml:space="preserve"> средняя общеобразовательная школа »</w:t>
      </w:r>
    </w:p>
    <w:p w:rsidR="00FD2D39" w:rsidRDefault="00FD2D39" w:rsidP="00FD2D39"/>
    <w:p w:rsidR="00FD2D39" w:rsidRDefault="00FD2D39" w:rsidP="00FD2D39"/>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FD2D39" w:rsidTr="003E0A7C">
        <w:tc>
          <w:tcPr>
            <w:tcW w:w="3402" w:type="dxa"/>
            <w:hideMark/>
          </w:tcPr>
          <w:p w:rsidR="00FD2D39" w:rsidRDefault="00FD2D39" w:rsidP="003E0A7C">
            <w:pPr>
              <w:snapToGrid w:val="0"/>
              <w:spacing w:line="276" w:lineRule="auto"/>
              <w:jc w:val="both"/>
              <w:rPr>
                <w:sz w:val="20"/>
                <w:szCs w:val="20"/>
              </w:rPr>
            </w:pPr>
            <w:r>
              <w:rPr>
                <w:sz w:val="20"/>
                <w:szCs w:val="20"/>
              </w:rPr>
              <w:t>РАССМОТРЕНА</w:t>
            </w:r>
          </w:p>
          <w:p w:rsidR="00FD2D39" w:rsidRDefault="00FD2D39" w:rsidP="003E0A7C">
            <w:pPr>
              <w:spacing w:line="276" w:lineRule="auto"/>
              <w:jc w:val="both"/>
              <w:rPr>
                <w:sz w:val="20"/>
                <w:szCs w:val="20"/>
              </w:rPr>
            </w:pPr>
            <w:r>
              <w:rPr>
                <w:sz w:val="20"/>
                <w:szCs w:val="20"/>
              </w:rPr>
              <w:t xml:space="preserve">на заседании </w:t>
            </w:r>
          </w:p>
          <w:p w:rsidR="00FD2D39" w:rsidRDefault="00FD2D39" w:rsidP="003E0A7C">
            <w:pPr>
              <w:spacing w:line="276" w:lineRule="auto"/>
              <w:jc w:val="both"/>
              <w:rPr>
                <w:sz w:val="20"/>
                <w:szCs w:val="20"/>
              </w:rPr>
            </w:pPr>
            <w:r>
              <w:rPr>
                <w:sz w:val="20"/>
                <w:szCs w:val="20"/>
              </w:rPr>
              <w:t xml:space="preserve">педагогического   совета </w:t>
            </w:r>
          </w:p>
          <w:p w:rsidR="00FD2D39" w:rsidRDefault="00FD2D39" w:rsidP="003E0A7C">
            <w:pPr>
              <w:spacing w:line="276" w:lineRule="auto"/>
              <w:rPr>
                <w:sz w:val="20"/>
                <w:szCs w:val="20"/>
              </w:rPr>
            </w:pPr>
            <w:r>
              <w:rPr>
                <w:sz w:val="20"/>
                <w:szCs w:val="20"/>
              </w:rPr>
              <w:t>МКОУ «</w:t>
            </w:r>
            <w:r w:rsidR="00902859" w:rsidRPr="00902859">
              <w:rPr>
                <w:sz w:val="20"/>
                <w:szCs w:val="20"/>
              </w:rPr>
              <w:t>Гинтинская</w:t>
            </w:r>
            <w:r>
              <w:rPr>
                <w:sz w:val="20"/>
                <w:szCs w:val="20"/>
              </w:rPr>
              <w:t xml:space="preserve"> СОШ»</w:t>
            </w:r>
          </w:p>
          <w:p w:rsidR="00FD2D39" w:rsidRDefault="00FD2D39" w:rsidP="003E0A7C">
            <w:pPr>
              <w:spacing w:line="276" w:lineRule="auto"/>
              <w:jc w:val="both"/>
              <w:rPr>
                <w:bCs/>
                <w:sz w:val="20"/>
                <w:szCs w:val="20"/>
              </w:rPr>
            </w:pPr>
            <w:r>
              <w:rPr>
                <w:bCs/>
                <w:sz w:val="20"/>
                <w:szCs w:val="20"/>
              </w:rPr>
              <w:t>Протокол от «28» августа 201</w:t>
            </w:r>
            <w:r w:rsidR="00902859">
              <w:rPr>
                <w:bCs/>
                <w:sz w:val="20"/>
                <w:szCs w:val="20"/>
              </w:rPr>
              <w:t>7</w:t>
            </w:r>
            <w:r>
              <w:rPr>
                <w:bCs/>
                <w:sz w:val="20"/>
                <w:szCs w:val="20"/>
              </w:rPr>
              <w:t xml:space="preserve"> г.</w:t>
            </w:r>
          </w:p>
          <w:p w:rsidR="00FD2D39" w:rsidRDefault="00FD2D39" w:rsidP="003E0A7C">
            <w:pPr>
              <w:spacing w:line="276" w:lineRule="auto"/>
              <w:jc w:val="both"/>
              <w:rPr>
                <w:bCs/>
                <w:sz w:val="20"/>
                <w:szCs w:val="20"/>
              </w:rPr>
            </w:pPr>
            <w:r>
              <w:rPr>
                <w:bCs/>
                <w:sz w:val="20"/>
                <w:szCs w:val="20"/>
              </w:rPr>
              <w:t xml:space="preserve"> №1</w:t>
            </w:r>
          </w:p>
        </w:tc>
        <w:tc>
          <w:tcPr>
            <w:tcW w:w="2977" w:type="dxa"/>
          </w:tcPr>
          <w:p w:rsidR="00FD2D39" w:rsidRDefault="00FD2D39" w:rsidP="003E0A7C">
            <w:pPr>
              <w:spacing w:line="276" w:lineRule="auto"/>
              <w:jc w:val="both"/>
              <w:rPr>
                <w:rFonts w:eastAsia="Arial"/>
                <w:sz w:val="20"/>
                <w:szCs w:val="20"/>
              </w:rPr>
            </w:pPr>
          </w:p>
        </w:tc>
        <w:tc>
          <w:tcPr>
            <w:tcW w:w="4142" w:type="dxa"/>
            <w:hideMark/>
          </w:tcPr>
          <w:p w:rsidR="00FD2D39" w:rsidRDefault="00FD2D39" w:rsidP="003E0A7C">
            <w:pPr>
              <w:snapToGrid w:val="0"/>
              <w:spacing w:line="276" w:lineRule="auto"/>
              <w:ind w:left="88" w:right="-220"/>
              <w:jc w:val="both"/>
              <w:rPr>
                <w:sz w:val="20"/>
                <w:szCs w:val="20"/>
              </w:rPr>
            </w:pPr>
            <w:r>
              <w:rPr>
                <w:sz w:val="20"/>
                <w:szCs w:val="20"/>
              </w:rPr>
              <w:t>УТВЕРЖДЕНА</w:t>
            </w:r>
          </w:p>
          <w:p w:rsidR="00FD2D39" w:rsidRDefault="00FD2D39" w:rsidP="003E0A7C">
            <w:pPr>
              <w:snapToGrid w:val="0"/>
              <w:spacing w:line="276" w:lineRule="auto"/>
              <w:ind w:left="88" w:right="-220"/>
              <w:jc w:val="both"/>
              <w:rPr>
                <w:sz w:val="20"/>
                <w:szCs w:val="20"/>
              </w:rPr>
            </w:pPr>
            <w:r>
              <w:rPr>
                <w:sz w:val="20"/>
                <w:szCs w:val="20"/>
              </w:rPr>
              <w:t xml:space="preserve">приказом  </w:t>
            </w:r>
          </w:p>
          <w:p w:rsidR="00FD2D39" w:rsidRDefault="00FD2D39" w:rsidP="003E0A7C">
            <w:pPr>
              <w:spacing w:line="276" w:lineRule="auto"/>
              <w:rPr>
                <w:sz w:val="20"/>
                <w:szCs w:val="20"/>
              </w:rPr>
            </w:pPr>
            <w:r>
              <w:rPr>
                <w:sz w:val="20"/>
                <w:szCs w:val="20"/>
              </w:rPr>
              <w:t>МКОУ «</w:t>
            </w:r>
            <w:r w:rsidR="00902859" w:rsidRPr="00902859">
              <w:rPr>
                <w:sz w:val="20"/>
                <w:szCs w:val="20"/>
              </w:rPr>
              <w:t>Гинтинская</w:t>
            </w:r>
            <w:r>
              <w:rPr>
                <w:sz w:val="20"/>
                <w:szCs w:val="20"/>
              </w:rPr>
              <w:t xml:space="preserve"> СОШ»</w:t>
            </w:r>
          </w:p>
          <w:p w:rsidR="00FD2D39" w:rsidRDefault="00FD2D39" w:rsidP="003E0A7C">
            <w:pPr>
              <w:spacing w:line="276" w:lineRule="auto"/>
              <w:ind w:left="88" w:right="-220"/>
              <w:jc w:val="both"/>
              <w:rPr>
                <w:sz w:val="20"/>
                <w:szCs w:val="20"/>
              </w:rPr>
            </w:pPr>
            <w:r>
              <w:rPr>
                <w:sz w:val="20"/>
                <w:szCs w:val="20"/>
              </w:rPr>
              <w:t>от «___» _______________  201</w:t>
            </w:r>
            <w:r w:rsidR="00902859">
              <w:rPr>
                <w:sz w:val="20"/>
                <w:szCs w:val="20"/>
              </w:rPr>
              <w:t>7</w:t>
            </w:r>
            <w:r>
              <w:rPr>
                <w:sz w:val="20"/>
                <w:szCs w:val="20"/>
              </w:rPr>
              <w:t xml:space="preserve"> г. </w:t>
            </w:r>
          </w:p>
          <w:p w:rsidR="00FD2D39" w:rsidRDefault="00FD2D39" w:rsidP="003E0A7C">
            <w:pPr>
              <w:spacing w:line="276" w:lineRule="auto"/>
              <w:ind w:left="88" w:right="-220"/>
              <w:jc w:val="both"/>
              <w:rPr>
                <w:sz w:val="20"/>
                <w:szCs w:val="20"/>
              </w:rPr>
            </w:pPr>
            <w:r>
              <w:rPr>
                <w:sz w:val="20"/>
                <w:szCs w:val="20"/>
              </w:rPr>
              <w:t xml:space="preserve"> №____</w:t>
            </w:r>
          </w:p>
        </w:tc>
      </w:tr>
      <w:tr w:rsidR="00FD2D39" w:rsidTr="003E0A7C">
        <w:tc>
          <w:tcPr>
            <w:tcW w:w="3402" w:type="dxa"/>
          </w:tcPr>
          <w:p w:rsidR="00FD2D39" w:rsidRDefault="00FD2D39" w:rsidP="003E0A7C">
            <w:pPr>
              <w:spacing w:line="276" w:lineRule="auto"/>
              <w:jc w:val="both"/>
              <w:rPr>
                <w:bCs/>
                <w:sz w:val="20"/>
                <w:szCs w:val="20"/>
              </w:rPr>
            </w:pPr>
          </w:p>
        </w:tc>
        <w:tc>
          <w:tcPr>
            <w:tcW w:w="2977" w:type="dxa"/>
          </w:tcPr>
          <w:p w:rsidR="00FD2D39" w:rsidRDefault="00FD2D39" w:rsidP="003E0A7C">
            <w:pPr>
              <w:spacing w:line="276" w:lineRule="auto"/>
              <w:jc w:val="both"/>
              <w:rPr>
                <w:rFonts w:eastAsia="Arial"/>
                <w:sz w:val="20"/>
                <w:szCs w:val="20"/>
              </w:rPr>
            </w:pPr>
          </w:p>
        </w:tc>
        <w:tc>
          <w:tcPr>
            <w:tcW w:w="4142" w:type="dxa"/>
          </w:tcPr>
          <w:p w:rsidR="00FD2D39" w:rsidRDefault="00FD2D39" w:rsidP="003E0A7C">
            <w:pPr>
              <w:spacing w:line="276" w:lineRule="auto"/>
              <w:ind w:left="88" w:right="-220"/>
              <w:jc w:val="both"/>
              <w:rPr>
                <w:sz w:val="20"/>
                <w:szCs w:val="20"/>
              </w:rPr>
            </w:pP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FD2D39" w:rsidRDefault="00FD2D39" w:rsidP="00FD2D39">
      <w:pPr>
        <w:jc w:val="center"/>
        <w:rPr>
          <w:b/>
          <w:sz w:val="48"/>
        </w:rPr>
      </w:pPr>
      <w:r>
        <w:rPr>
          <w:b/>
          <w:sz w:val="48"/>
        </w:rPr>
        <w:t>«</w:t>
      </w:r>
      <w:r w:rsidR="00902859" w:rsidRPr="00902859">
        <w:rPr>
          <w:b/>
          <w:sz w:val="48"/>
        </w:rPr>
        <w:t>Гинтинская</w:t>
      </w:r>
      <w:r>
        <w:rPr>
          <w:b/>
          <w:sz w:val="48"/>
        </w:rPr>
        <w:t xml:space="preserve"> средняя общеобразовательная школа »</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FD2D39" w:rsidRDefault="00FD2D39" w:rsidP="00FD2D39">
      <w:pPr>
        <w:rPr>
          <w:b/>
          <w:sz w:val="28"/>
          <w:szCs w:val="28"/>
        </w:rPr>
      </w:pPr>
    </w:p>
    <w:p w:rsidR="00FD2D39" w:rsidRDefault="00FD2D39" w:rsidP="00FD2D39">
      <w:pPr>
        <w:jc w:val="center"/>
        <w:rPr>
          <w:b/>
          <w:sz w:val="28"/>
          <w:szCs w:val="28"/>
        </w:rPr>
      </w:pPr>
      <w:r>
        <w:rPr>
          <w:b/>
          <w:sz w:val="28"/>
          <w:szCs w:val="28"/>
        </w:rPr>
        <w:t xml:space="preserve">с. </w:t>
      </w:r>
      <w:r w:rsidR="00902859">
        <w:rPr>
          <w:b/>
          <w:sz w:val="28"/>
          <w:szCs w:val="28"/>
        </w:rPr>
        <w:t>Гинта</w:t>
      </w:r>
    </w:p>
    <w:p w:rsidR="00242894" w:rsidRPr="00957518" w:rsidRDefault="00957518" w:rsidP="00957518">
      <w:pPr>
        <w:jc w:val="center"/>
        <w:rPr>
          <w:b/>
          <w:sz w:val="28"/>
          <w:szCs w:val="28"/>
        </w:rPr>
      </w:pPr>
      <w:r>
        <w:rPr>
          <w:b/>
          <w:sz w:val="28"/>
          <w:szCs w:val="28"/>
        </w:rPr>
        <w:t>201</w:t>
      </w:r>
      <w:r w:rsidR="00902859">
        <w:rPr>
          <w:b/>
          <w:sz w:val="28"/>
          <w:szCs w:val="28"/>
        </w:rPr>
        <w:t>7</w:t>
      </w:r>
    </w:p>
    <w:p w:rsidR="00242894" w:rsidRDefault="00242894" w:rsidP="00242894">
      <w:pPr>
        <w:spacing w:line="252" w:lineRule="auto"/>
        <w:contextualSpacing/>
        <w:jc w:val="center"/>
        <w:rPr>
          <w:b/>
          <w:sz w:val="36"/>
          <w:szCs w:val="36"/>
        </w:rPr>
      </w:pP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lastRenderedPageBreak/>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 xml:space="preserve">1.2. Планируемые результаты освоения </w:t>
      </w:r>
      <w:proofErr w:type="gramStart"/>
      <w:r w:rsidRPr="002657A4">
        <w:rPr>
          <w:rStyle w:val="Zag11"/>
          <w:rFonts w:eastAsia="@Arial Unicode MS"/>
        </w:rPr>
        <w:t>обучающимися</w:t>
      </w:r>
      <w:proofErr w:type="gramEnd"/>
      <w:r w:rsidRPr="002657A4">
        <w:rPr>
          <w:rStyle w:val="Zag11"/>
          <w:rFonts w:eastAsia="@Arial Unicode MS"/>
        </w:rPr>
        <w:t xml:space="preserve">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spacing w:line="252" w:lineRule="auto"/>
        <w:ind w:firstLine="454"/>
        <w:contextualSpacing/>
        <w:jc w:val="both"/>
      </w:pPr>
      <w:r w:rsidRPr="002657A4">
        <w:t xml:space="preserve">1.3. Система </w:t>
      </w:r>
      <w:proofErr w:type="gramStart"/>
      <w:r w:rsidRPr="002657A4">
        <w:t>оценки достижения планируемых результатов освоения основной образовательной программы среднего общего</w:t>
      </w:r>
      <w:proofErr w:type="gramEnd"/>
      <w:r w:rsidRPr="002657A4">
        <w:t xml:space="preserve">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 xml:space="preserve">2.3. Программа воспитания и социализации </w:t>
      </w:r>
      <w:proofErr w:type="gramStart"/>
      <w:r w:rsidRPr="002657A4">
        <w:t>обучающихся</w:t>
      </w:r>
      <w:proofErr w:type="gramEnd"/>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w:t>
      </w:r>
      <w:proofErr w:type="gramStart"/>
      <w:r w:rsidRPr="007D0AEB">
        <w:rPr>
          <w:rStyle w:val="Zag11"/>
          <w:sz w:val="24"/>
          <w:szCs w:val="24"/>
        </w:rPr>
        <w:t xml:space="preserve">Образовательная программа среднего общего образования </w:t>
      </w:r>
      <w:r w:rsidR="003E0A7C">
        <w:rPr>
          <w:rStyle w:val="Zag11"/>
          <w:sz w:val="24"/>
          <w:szCs w:val="24"/>
        </w:rPr>
        <w:t>МКОУ «</w:t>
      </w:r>
      <w:r w:rsidR="00954E54" w:rsidRPr="00954E54">
        <w:rPr>
          <w:rStyle w:val="Zag11"/>
          <w:sz w:val="24"/>
          <w:szCs w:val="24"/>
        </w:rPr>
        <w:t>Гинтинская</w:t>
      </w:r>
      <w:r w:rsidR="003E0A7C">
        <w:rPr>
          <w:rStyle w:val="Zag11"/>
          <w:sz w:val="24"/>
          <w:szCs w:val="24"/>
        </w:rPr>
        <w:t xml:space="preserve"> 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w:t>
      </w:r>
      <w:proofErr w:type="gramEnd"/>
      <w:r w:rsidRPr="007D0AEB">
        <w:rPr>
          <w:rStyle w:val="Zag11"/>
          <w:sz w:val="24"/>
          <w:szCs w:val="24"/>
        </w:rPr>
        <w:t xml:space="preserve">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954E54" w:rsidRPr="00954E54">
        <w:rPr>
          <w:rStyle w:val="Zag11"/>
          <w:sz w:val="24"/>
          <w:szCs w:val="24"/>
        </w:rPr>
        <w:t xml:space="preserve">Гинтинская </w:t>
      </w:r>
      <w:r w:rsidR="003E0A7C">
        <w:rPr>
          <w:rStyle w:val="Zag11"/>
          <w:sz w:val="24"/>
          <w:szCs w:val="24"/>
        </w:rPr>
        <w:t>СОШ»</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 xml:space="preserve">                    МКОУ «</w:t>
      </w:r>
      <w:r w:rsidR="00954E54" w:rsidRPr="00954E54">
        <w:rPr>
          <w:rStyle w:val="Zag11"/>
          <w:sz w:val="24"/>
          <w:szCs w:val="24"/>
        </w:rPr>
        <w:t>Гинтинская</w:t>
      </w:r>
      <w:r w:rsidR="003E0A7C">
        <w:rPr>
          <w:rStyle w:val="Zag11"/>
          <w:sz w:val="24"/>
          <w:szCs w:val="24"/>
        </w:rPr>
        <w:t xml:space="preserve"> СОШ</w:t>
      </w:r>
      <w:proofErr w:type="gramStart"/>
      <w:r w:rsidR="003E0A7C">
        <w:rPr>
          <w:rStyle w:val="Zag11"/>
          <w:sz w:val="24"/>
          <w:szCs w:val="24"/>
        </w:rPr>
        <w:t>»</w:t>
      </w:r>
      <w:r w:rsidRPr="007D0AEB">
        <w:rPr>
          <w:rStyle w:val="Zag11"/>
          <w:sz w:val="24"/>
          <w:szCs w:val="24"/>
        </w:rPr>
        <w:t>в</w:t>
      </w:r>
      <w:proofErr w:type="gramEnd"/>
      <w:r w:rsidRPr="007D0AEB">
        <w:rPr>
          <w:rStyle w:val="Zag11"/>
          <w:sz w:val="24"/>
          <w:szCs w:val="24"/>
        </w:rPr>
        <w:t xml:space="preserve">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планируемые результаты освоения </w:t>
      </w:r>
      <w:proofErr w:type="gramStart"/>
      <w:r w:rsidRPr="007D0AEB">
        <w:rPr>
          <w:rStyle w:val="dash0410005f0431005f0437005f0430005f0446005f0020005f0441005f043f005f0438005f0441005f043a005f0430005f005fchar1char1"/>
        </w:rPr>
        <w:t>обучающимися</w:t>
      </w:r>
      <w:proofErr w:type="gramEnd"/>
      <w:r w:rsidRPr="007D0AEB">
        <w:rPr>
          <w:rStyle w:val="dash0410005f0431005f0437005f0430005f0446005f0020005f0441005f043f005f0438005f0441005f043a005f0430005f005fchar1char1"/>
        </w:rPr>
        <w:t xml:space="preserve">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систему </w:t>
      </w:r>
      <w:proofErr w:type="gramStart"/>
      <w:r w:rsidRPr="007D0AEB">
        <w:rPr>
          <w:rStyle w:val="dash0410005f0431005f0437005f0430005f0446005f0020005f0441005f043f005f0438005f0441005f043a005f0430005f005fchar1char1"/>
        </w:rPr>
        <w:t>оценки достижения планируемых результатов освоения основной образовательной программы среднего общего образования</w:t>
      </w:r>
      <w:proofErr w:type="gramEnd"/>
      <w:r w:rsidRPr="007D0AEB">
        <w:rPr>
          <w:rStyle w:val="dash0410005f0431005f0437005f0430005f0446005f0020005f0441005f043f005f0438005f0441005f043a005f0430005f005fchar1char1"/>
        </w:rPr>
        <w:t>.</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w:t>
      </w:r>
      <w:r w:rsidRPr="007D0AEB">
        <w:rPr>
          <w:rStyle w:val="dash0410005f0431005f0437005f0430005f0446005f0020005f0441005f043f005f0438005f0441005f043a005f0430005f005fchar1char1"/>
        </w:rPr>
        <w:lastRenderedPageBreak/>
        <w:t xml:space="preserve">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воспитания и </w:t>
      </w:r>
      <w:proofErr w:type="gramStart"/>
      <w:r w:rsidRPr="007D0AEB">
        <w:rPr>
          <w:rStyle w:val="dash0410005f0431005f0437005f0430005f0446005f0020005f0441005f043f005f0438005f0441005f043a005f0430005f005fchar1char1"/>
        </w:rPr>
        <w:t>социализации</w:t>
      </w:r>
      <w:proofErr w:type="gramEnd"/>
      <w:r w:rsidRPr="007D0AEB">
        <w:rPr>
          <w:rStyle w:val="dash0410005f0431005f0437005f0430005f0446005f0020005f0441005f043f005f0438005f0441005f043a005f0430005f005fchar1char1"/>
        </w:rPr>
        <w:t xml:space="preserve">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954E54">
        <w:rPr>
          <w:rStyle w:val="normal005f005f005f005fchar1005f005fchar1char1"/>
          <w:rFonts w:ascii="Times New Roman" w:hAnsi="Times New Roman" w:cs="Times New Roman"/>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w:t>
      </w:r>
      <w:proofErr w:type="gramStart"/>
      <w:r w:rsidRPr="007D0AEB">
        <w:t>обучающихся</w:t>
      </w:r>
      <w:proofErr w:type="gramEnd"/>
      <w:r w:rsidRPr="007D0AEB">
        <w:t xml:space="preserve">;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proofErr w:type="gramStart"/>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roofErr w:type="gramEnd"/>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w:t>
      </w:r>
      <w:proofErr w:type="gramStart"/>
      <w:r w:rsidRPr="007D0AEB">
        <w:t>обучающимися</w:t>
      </w:r>
      <w:proofErr w:type="gramEnd"/>
      <w:r w:rsidRPr="007D0AEB">
        <w:t xml:space="preserve">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954E54" w:rsidRDefault="00954E54" w:rsidP="00242894">
      <w:pPr>
        <w:pStyle w:val="af1"/>
        <w:spacing w:line="252" w:lineRule="auto"/>
        <w:contextualSpacing/>
        <w:jc w:val="both"/>
        <w:rPr>
          <w:rStyle w:val="Zag11"/>
          <w:rFonts w:ascii="Times New Roman" w:eastAsia="@Arial Unicode MS" w:hAnsi="Times New Roman"/>
          <w:b/>
          <w:sz w:val="24"/>
          <w:szCs w:val="24"/>
        </w:rPr>
      </w:pP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lastRenderedPageBreak/>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включение </w:t>
      </w:r>
      <w:proofErr w:type="gramStart"/>
      <w:r w:rsidRPr="008A069A">
        <w:rPr>
          <w:rStyle w:val="Zag11"/>
          <w:rFonts w:ascii="Times New Roman" w:eastAsia="@Arial Unicode MS" w:hAnsi="Times New Roman"/>
          <w:sz w:val="24"/>
          <w:szCs w:val="24"/>
        </w:rPr>
        <w:t>обучающихся</w:t>
      </w:r>
      <w:proofErr w:type="gramEnd"/>
      <w:r w:rsidRPr="008A069A">
        <w:rPr>
          <w:rStyle w:val="Zag11"/>
          <w:rFonts w:ascii="Times New Roman" w:eastAsia="@Arial Unicode MS" w:hAnsi="Times New Roman"/>
          <w:sz w:val="24"/>
          <w:szCs w:val="24"/>
        </w:rPr>
        <w:t xml:space="preserve">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w:t>
      </w:r>
      <w:r w:rsidRPr="008A069A">
        <w:rPr>
          <w:rStyle w:val="Zag11"/>
          <w:rFonts w:ascii="Times New Roman" w:eastAsia="@Arial Unicode MS" w:hAnsi="Times New Roman"/>
          <w:sz w:val="24"/>
          <w:szCs w:val="24"/>
        </w:rPr>
        <w:lastRenderedPageBreak/>
        <w:t>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3E0A7C" w:rsidRPr="008A069A">
        <w:t>МКОУ «</w:t>
      </w:r>
      <w:r w:rsidR="00954E54" w:rsidRPr="00954E54">
        <w:t>Гинтинская</w:t>
      </w:r>
      <w:r w:rsidR="003E0A7C" w:rsidRPr="008A069A">
        <w:t xml:space="preserve"> СОШ»</w:t>
      </w:r>
      <w:r w:rsidR="00954E54">
        <w:t xml:space="preserve"> </w:t>
      </w:r>
      <w:r w:rsidRPr="008A069A">
        <w:t>являются: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w:t>
      </w:r>
      <w:proofErr w:type="gramStart"/>
      <w:r w:rsidRPr="007D0AEB">
        <w:t>Министерства образования Российской Федерации №1312 от 09.03.2004г. (с  изменениями от 30.08 2010г.</w:t>
      </w:r>
      <w:proofErr w:type="gramEnd"/>
      <w:r w:rsidRPr="007D0AEB">
        <w:t xml:space="preserve"> </w:t>
      </w:r>
      <w:proofErr w:type="gramStart"/>
      <w:r w:rsidRPr="007D0AEB">
        <w:t>Приказ Минобрнауки РФ №889).</w:t>
      </w:r>
      <w:proofErr w:type="gramEnd"/>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w:t>
      </w:r>
      <w:r>
        <w:rPr>
          <w:iCs/>
        </w:rPr>
        <w:t xml:space="preserve"> </w:t>
      </w:r>
      <w:r w:rsidRPr="007D0AEB">
        <w:rPr>
          <w:iCs/>
        </w:rPr>
        <w:t>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xml:space="preserve">-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w:t>
      </w:r>
      <w:proofErr w:type="gramStart"/>
      <w:r w:rsidRPr="007D0AEB">
        <w:t>регистрационный</w:t>
      </w:r>
      <w:proofErr w:type="gramEnd"/>
      <w:r w:rsidRPr="007D0AEB">
        <w:t xml:space="preserve">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w:t>
      </w:r>
      <w:proofErr w:type="gramStart"/>
      <w:r w:rsidRPr="007D0AEB">
        <w:rPr>
          <w:rStyle w:val="dash041e005f0431005f044b005f0447005f043d005f044b005f0439005f005fchar1char10"/>
        </w:rPr>
        <w:t>обучающихся</w:t>
      </w:r>
      <w:proofErr w:type="gramEnd"/>
      <w:r w:rsidRPr="007D0AEB">
        <w:rPr>
          <w:rStyle w:val="dash041e005f0431005f044b005f0447005f043d005f044b005f0439005f005fchar1char10"/>
        </w:rPr>
        <w:t xml:space="preserve">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w:t>
      </w:r>
      <w:proofErr w:type="gramStart"/>
      <w:r w:rsidRPr="007D0AEB">
        <w:rPr>
          <w:rStyle w:val="dash041e005f0431005f044b005f0447005f043d005f044b005f0439005f005fchar1char10"/>
        </w:rPr>
        <w:t>обучающихся</w:t>
      </w:r>
      <w:proofErr w:type="gramEnd"/>
      <w:r w:rsidRPr="007D0AEB">
        <w:rPr>
          <w:rStyle w:val="dash041e005f0431005f044b005f0447005f043d005f044b005f0439005f005fchar1char10"/>
        </w:rPr>
        <w:t xml:space="preserve">;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 xml:space="preserve">Программа является основой </w:t>
      </w:r>
      <w:proofErr w:type="gramStart"/>
      <w:r w:rsidRPr="007D0AEB">
        <w:rPr>
          <w:rStyle w:val="dash041e005f0431005f044b005f0447005f043d005f044b005f0439005f005fchar1char10"/>
        </w:rPr>
        <w:t>для</w:t>
      </w:r>
      <w:proofErr w:type="gramEnd"/>
      <w:r w:rsidRPr="007D0AEB">
        <w:rPr>
          <w:rStyle w:val="dash041e005f0431005f044b005f0447005f043d005f044b005f0439005f005fchar1char10"/>
        </w:rPr>
        <w:t>:</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8A069A">
        <w:t>МКОУ «</w:t>
      </w:r>
      <w:r w:rsidR="00954E54" w:rsidRPr="00954E54">
        <w:t>Гинтинская</w:t>
      </w:r>
      <w:r w:rsidR="008A069A">
        <w:t xml:space="preserve"> СОШ»</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проведения государственной итоговой и промежуточной аттестации </w:t>
      </w:r>
      <w:proofErr w:type="gramStart"/>
      <w:r w:rsidRPr="007D0AEB">
        <w:t>обучающихся</w:t>
      </w:r>
      <w:proofErr w:type="gramEnd"/>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построения </w:t>
      </w:r>
      <w:r w:rsidRPr="007D0AEB">
        <w:rPr>
          <w:color w:val="000000"/>
        </w:rPr>
        <w:t xml:space="preserve">системы внутреннего мониторинга качества образования в образовательном </w:t>
      </w:r>
      <w:r w:rsidRPr="007D0AEB">
        <w:rPr>
          <w:color w:val="000000"/>
        </w:rPr>
        <w:lastRenderedPageBreak/>
        <w:t>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 xml:space="preserve">Программа отвечает возрастным особенностям </w:t>
      </w:r>
      <w:proofErr w:type="gramStart"/>
      <w:r w:rsidRPr="007D0AEB">
        <w:t>обучающихся</w:t>
      </w:r>
      <w:proofErr w:type="gramEnd"/>
      <w:r w:rsidRPr="007D0AEB">
        <w:t>: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6D70CC" w:rsidP="00242894">
      <w:pPr>
        <w:shd w:val="clear" w:color="auto" w:fill="FFFFFF"/>
        <w:tabs>
          <w:tab w:val="left" w:leader="underscore" w:pos="4354"/>
        </w:tabs>
        <w:spacing w:line="252" w:lineRule="auto"/>
        <w:contextualSpacing/>
        <w:jc w:val="both"/>
      </w:pPr>
      <w:r>
        <w:t xml:space="preserve">          </w:t>
      </w:r>
      <w:r w:rsidR="00242894" w:rsidRPr="007D0AEB">
        <w:t xml:space="preserve">Цели среднего (полного) общего образования ориентируют субъекты образования на </w:t>
      </w:r>
      <w:r w:rsidR="00242894" w:rsidRPr="007D0AEB">
        <w:rPr>
          <w:u w:val="single"/>
        </w:rPr>
        <w:t>достижение основных результатов образования</w:t>
      </w:r>
      <w:r w:rsidR="00242894" w:rsidRPr="007D0AEB">
        <w:t xml:space="preserve">, связанных </w:t>
      </w:r>
      <w:proofErr w:type="gramStart"/>
      <w:r w:rsidR="00242894" w:rsidRPr="007D0AEB">
        <w:t>с</w:t>
      </w:r>
      <w:proofErr w:type="gramEnd"/>
      <w:r w:rsidR="00242894" w:rsidRPr="007D0AEB">
        <w:t>:</w:t>
      </w:r>
    </w:p>
    <w:p w:rsidR="00242894" w:rsidRPr="007D0AEB" w:rsidRDefault="00242894" w:rsidP="00242894">
      <w:pPr>
        <w:spacing w:line="252" w:lineRule="auto"/>
        <w:contextualSpacing/>
        <w:jc w:val="both"/>
      </w:pPr>
      <w:proofErr w:type="gramStart"/>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roofErr w:type="gramEnd"/>
    </w:p>
    <w:p w:rsidR="00242894" w:rsidRPr="007D0AEB" w:rsidRDefault="00242894" w:rsidP="00242894">
      <w:pPr>
        <w:spacing w:line="252" w:lineRule="auto"/>
        <w:contextualSpacing/>
        <w:jc w:val="both"/>
      </w:pPr>
      <w:proofErr w:type="gramStart"/>
      <w:r w:rsidRPr="007D0AEB">
        <w:rPr>
          <w:b/>
        </w:rPr>
        <w:t xml:space="preserve">метапредметными </w:t>
      </w:r>
      <w:r w:rsidRPr="007D0AEB">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242894" w:rsidRPr="007D0AEB" w:rsidRDefault="00242894" w:rsidP="00242894">
      <w:pPr>
        <w:spacing w:line="252" w:lineRule="auto"/>
        <w:contextualSpacing/>
        <w:jc w:val="both"/>
      </w:pPr>
      <w:proofErr w:type="gramStart"/>
      <w:r w:rsidRPr="007D0AEB">
        <w:rPr>
          <w:b/>
        </w:rPr>
        <w:lastRenderedPageBreak/>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w:t>
      </w:r>
      <w:proofErr w:type="gramStart"/>
      <w:r w:rsidRPr="007D0AEB">
        <w:t xml:space="preserve"> ,</w:t>
      </w:r>
      <w:proofErr w:type="gramEnd"/>
      <w:r w:rsidRPr="007D0AEB">
        <w:t xml:space="preserve">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w:t>
      </w:r>
      <w:proofErr w:type="gramStart"/>
      <w:r w:rsidRPr="007D0AEB">
        <w:t>,с</w:t>
      </w:r>
      <w:proofErr w:type="gramEnd"/>
      <w:r w:rsidRPr="007D0AEB">
        <w:t>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 xml:space="preserve">формирование ответственного отношения к учению, готовности и </w:t>
      </w:r>
      <w:proofErr w:type="gramStart"/>
      <w:r w:rsidRPr="007D0AEB">
        <w:t>способности</w:t>
      </w:r>
      <w:proofErr w:type="gramEnd"/>
      <w:r w:rsidRPr="007D0AEB">
        <w:t xml:space="preserve">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 xml:space="preserve">1.2.  Планируемые результаты освоения </w:t>
      </w:r>
      <w:proofErr w:type="gramStart"/>
      <w:r w:rsidRPr="007D0AEB">
        <w:rPr>
          <w:b/>
        </w:rPr>
        <w:t>обучающимися</w:t>
      </w:r>
      <w:proofErr w:type="gramEnd"/>
      <w:r w:rsidRPr="007D0AEB">
        <w:rPr>
          <w:b/>
        </w:rPr>
        <w:t xml:space="preserve">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w:t>
      </w:r>
      <w:r w:rsidRPr="007D0AEB">
        <w:rPr>
          <w:sz w:val="24"/>
          <w:szCs w:val="24"/>
        </w:rPr>
        <w:lastRenderedPageBreak/>
        <w:t>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 xml:space="preserve">динамики развития </w:t>
      </w:r>
      <w:proofErr w:type="gramStart"/>
      <w:r w:rsidRPr="007D0AEB">
        <w:t>обучающихся</w:t>
      </w:r>
      <w:proofErr w:type="gramEnd"/>
      <w:r w:rsidRPr="007D0AEB">
        <w:t xml:space="preserve">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w:t>
      </w:r>
      <w:proofErr w:type="gramStart"/>
      <w:r w:rsidRPr="007D0AEB">
        <w:rPr>
          <w:b/>
        </w:rPr>
        <w:t xml:space="preserve"> .</w:t>
      </w:r>
      <w:proofErr w:type="gramEnd"/>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Планируемые результаты освоения </w:t>
      </w:r>
      <w:proofErr w:type="gramStart"/>
      <w:r w:rsidRPr="007D0AEB">
        <w:rPr>
          <w:sz w:val="24"/>
          <w:szCs w:val="24"/>
        </w:rPr>
        <w:t>обучающимися</w:t>
      </w:r>
      <w:proofErr w:type="gramEnd"/>
      <w:r w:rsidRPr="007D0AEB">
        <w:rPr>
          <w:sz w:val="24"/>
          <w:szCs w:val="24"/>
        </w:rPr>
        <w:t xml:space="preserve">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Достижение планируемых результатов освоения </w:t>
      </w:r>
      <w:proofErr w:type="gramStart"/>
      <w:r w:rsidRPr="007D0AEB">
        <w:rPr>
          <w:sz w:val="24"/>
          <w:szCs w:val="24"/>
        </w:rPr>
        <w:t>обучающимися</w:t>
      </w:r>
      <w:proofErr w:type="gramEnd"/>
      <w:r w:rsidRPr="007D0AEB">
        <w:rPr>
          <w:sz w:val="24"/>
          <w:szCs w:val="24"/>
        </w:rPr>
        <w:t xml:space="preserve">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Достижение </w:t>
      </w:r>
      <w:proofErr w:type="gramStart"/>
      <w:r w:rsidRPr="007D0AEB">
        <w:rPr>
          <w:sz w:val="24"/>
          <w:szCs w:val="24"/>
        </w:rPr>
        <w:t>обучающимися</w:t>
      </w:r>
      <w:proofErr w:type="gramEnd"/>
      <w:r w:rsidRPr="007D0AEB">
        <w:rPr>
          <w:sz w:val="24"/>
          <w:szCs w:val="24"/>
        </w:rPr>
        <w:t xml:space="preserve">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 xml:space="preserve">в результате освоения основной образовательной программы среднего (полного)  общего образования у </w:t>
      </w:r>
      <w:proofErr w:type="gramStart"/>
      <w:r w:rsidRPr="007D0AEB">
        <w:t>обучающихся</w:t>
      </w:r>
      <w:proofErr w:type="gramEnd"/>
      <w:r w:rsidRPr="007D0AEB">
        <w:t xml:space="preserve">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proofErr w:type="gramStart"/>
      <w:r w:rsidRPr="007D0AEB">
        <w:lastRenderedPageBreak/>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w:t>
      </w:r>
      <w:proofErr w:type="gramStart"/>
      <w:r w:rsidRPr="007D0AEB">
        <w:t xml:space="preserve"> ,</w:t>
      </w:r>
      <w:proofErr w:type="gramEnd"/>
      <w:r w:rsidRPr="007D0AEB">
        <w:t xml:space="preserve">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w:t>
      </w:r>
      <w:proofErr w:type="gramStart"/>
      <w:r w:rsidRPr="007D0AEB">
        <w:t xml:space="preserve"> ,</w:t>
      </w:r>
      <w:proofErr w:type="gramEnd"/>
      <w:r w:rsidRPr="007D0AEB">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 xml:space="preserve">В результате освоения основной образовательной программы среднего (полного) общего </w:t>
      </w:r>
      <w:proofErr w:type="gramStart"/>
      <w:r w:rsidRPr="007D0AEB">
        <w:t>образования</w:t>
      </w:r>
      <w:proofErr w:type="gramEnd"/>
      <w:r w:rsidRPr="007D0AEB">
        <w:t xml:space="preserve">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 xml:space="preserve">определять </w:t>
      </w:r>
      <w:proofErr w:type="gramStart"/>
      <w:r w:rsidRPr="007D0AEB">
        <w:t>назначении</w:t>
      </w:r>
      <w:proofErr w:type="gramEnd"/>
      <w:r w:rsidRPr="007D0AEB">
        <w:t xml:space="preserve">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Предметные результаты на базовом уровне ориентированы на освоение </w:t>
      </w:r>
      <w:proofErr w:type="gramStart"/>
      <w:r w:rsidRPr="007D0AEB">
        <w:rPr>
          <w:sz w:val="24"/>
          <w:szCs w:val="24"/>
        </w:rPr>
        <w:t>обучающимися</w:t>
      </w:r>
      <w:proofErr w:type="gramEnd"/>
      <w:r w:rsidRPr="007D0AEB">
        <w:rPr>
          <w:sz w:val="24"/>
          <w:szCs w:val="24"/>
        </w:rPr>
        <w:t xml:space="preserve">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roofErr w:type="gramEnd"/>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7D0AEB">
        <w:rPr>
          <w:sz w:val="24"/>
          <w:szCs w:val="24"/>
        </w:rPr>
        <w:t>обучающихся</w:t>
      </w:r>
      <w:proofErr w:type="gramEnd"/>
      <w:r w:rsidRPr="007D0AEB">
        <w:rPr>
          <w:sz w:val="24"/>
          <w:szCs w:val="24"/>
        </w:rPr>
        <w:t>,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 </w:t>
      </w: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 xml:space="preserve">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w:t>
      </w:r>
      <w:r w:rsidRPr="007D0AEB">
        <w:rPr>
          <w:sz w:val="24"/>
          <w:szCs w:val="24"/>
        </w:rPr>
        <w:lastRenderedPageBreak/>
        <w:t>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proofErr w:type="gramStart"/>
      <w:r w:rsidRPr="007D0AEB">
        <w:rPr>
          <w:sz w:val="24"/>
          <w:szCs w:val="24"/>
        </w:rPr>
        <w:t>осознающий</w:t>
      </w:r>
      <w:proofErr w:type="gramEnd"/>
      <w:r w:rsidRPr="007D0AEB">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владеющий</w:t>
      </w:r>
      <w:proofErr w:type="gramEnd"/>
      <w:r w:rsidRPr="007D0AEB">
        <w:rPr>
          <w:sz w:val="24"/>
          <w:szCs w:val="24"/>
        </w:rPr>
        <w:t xml:space="preserve">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мотивированный</w:t>
      </w:r>
      <w:proofErr w:type="gramEnd"/>
      <w:r w:rsidRPr="007D0AEB">
        <w:rPr>
          <w:sz w:val="24"/>
          <w:szCs w:val="24"/>
        </w:rPr>
        <w:t xml:space="preserve">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proofErr w:type="gramStart"/>
      <w:r w:rsidRPr="007D0AEB">
        <w:rPr>
          <w:sz w:val="24"/>
          <w:szCs w:val="24"/>
        </w:rPr>
        <w:t>готовый</w:t>
      </w:r>
      <w:proofErr w:type="gramEnd"/>
      <w:r w:rsidRPr="007D0AEB">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 xml:space="preserve">осознанно </w:t>
      </w:r>
      <w:proofErr w:type="gramStart"/>
      <w:r w:rsidRPr="007D0AEB">
        <w:rPr>
          <w:sz w:val="24"/>
          <w:szCs w:val="24"/>
        </w:rPr>
        <w:t>выполняющий</w:t>
      </w:r>
      <w:proofErr w:type="gramEnd"/>
      <w:r w:rsidRPr="007D0AEB">
        <w:rPr>
          <w:sz w:val="24"/>
          <w:szCs w:val="24"/>
        </w:rPr>
        <w:t xml:space="preserve">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proofErr w:type="gramStart"/>
      <w:r w:rsidRPr="007D0AEB">
        <w:rPr>
          <w:sz w:val="24"/>
          <w:szCs w:val="24"/>
        </w:rPr>
        <w:t>подготовленный</w:t>
      </w:r>
      <w:proofErr w:type="gramEnd"/>
      <w:r w:rsidRPr="007D0AEB">
        <w:rPr>
          <w:sz w:val="24"/>
          <w:szCs w:val="24"/>
        </w:rPr>
        <w:t xml:space="preserve">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мотивированный</w:t>
      </w:r>
      <w:proofErr w:type="gramEnd"/>
      <w:r w:rsidRPr="007D0AEB">
        <w:rPr>
          <w:sz w:val="24"/>
          <w:szCs w:val="24"/>
        </w:rPr>
        <w:t xml:space="preserve">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 xml:space="preserve">четырёх междисциплинарных учебных программ - «Формирование универсальных учебных действий», «Формирование </w:t>
      </w:r>
      <w:proofErr w:type="gramStart"/>
      <w:r w:rsidRPr="007D0AEB">
        <w:rPr>
          <w:sz w:val="24"/>
          <w:szCs w:val="24"/>
        </w:rPr>
        <w:t>ИКТ-компетентности</w:t>
      </w:r>
      <w:proofErr w:type="gramEnd"/>
      <w:r w:rsidRPr="007D0AEB">
        <w:rPr>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 xml:space="preserve">учебных программ по всем предметам - «Русский язык», «Литература», «Иностранный язык», «История России. </w:t>
      </w:r>
      <w:proofErr w:type="gramStart"/>
      <w:r w:rsidRPr="007D0AEB">
        <w:rPr>
          <w:sz w:val="24"/>
          <w:szCs w:val="24"/>
        </w:rPr>
        <w:t>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roofErr w:type="gramEnd"/>
    </w:p>
    <w:p w:rsidR="00242894" w:rsidRPr="007D0AEB" w:rsidRDefault="00242894" w:rsidP="00242894">
      <w:pPr>
        <w:keepNext/>
        <w:keepLines/>
        <w:spacing w:line="252" w:lineRule="auto"/>
        <w:ind w:left="20"/>
        <w:contextualSpacing/>
        <w:jc w:val="both"/>
        <w:rPr>
          <w:b/>
        </w:rPr>
      </w:pPr>
      <w:bookmarkStart w:id="19" w:name="bookmark12"/>
      <w:r w:rsidRPr="007D0AEB">
        <w:rPr>
          <w:b/>
        </w:rPr>
        <w:t xml:space="preserve">  1.2.2. Ведущие целевые установки и основные ожидаемые результаты</w:t>
      </w:r>
      <w:bookmarkEnd w:id="1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D0AEB">
        <w:rPr>
          <w:sz w:val="24"/>
          <w:szCs w:val="24"/>
        </w:rPr>
        <w:t xml:space="preserve"> Они получат возможность развить способность к </w:t>
      </w:r>
      <w:r w:rsidRPr="007D0AEB">
        <w:rPr>
          <w:sz w:val="24"/>
          <w:szCs w:val="24"/>
        </w:rPr>
        <w:lastRenderedPageBreak/>
        <w:t>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w:t>
      </w:r>
      <w:proofErr w:type="gramStart"/>
      <w:r w:rsidRPr="007D0AEB">
        <w:rPr>
          <w:sz w:val="24"/>
          <w:szCs w:val="24"/>
        </w:rPr>
        <w:t>о-</w:t>
      </w:r>
      <w:proofErr w:type="gramEnd"/>
      <w:r w:rsidRPr="007D0AEB">
        <w:rPr>
          <w:sz w:val="24"/>
          <w:szCs w:val="24"/>
        </w:rPr>
        <w:t xml:space="preserve">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w:t>
      </w:r>
      <w:proofErr w:type="gramStart"/>
      <w:r w:rsidRPr="007D0AEB">
        <w:rPr>
          <w:sz w:val="24"/>
          <w:szCs w:val="24"/>
        </w:rPr>
        <w:t>о-</w:t>
      </w:r>
      <w:proofErr w:type="gramEnd"/>
      <w:r w:rsidRPr="007D0AEB">
        <w:rPr>
          <w:sz w:val="24"/>
          <w:szCs w:val="24"/>
        </w:rPr>
        <w:t xml:space="preserve">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proofErr w:type="gramStart"/>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roofErr w:type="gramEnd"/>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w:t>
      </w:r>
      <w:proofErr w:type="gramStart"/>
      <w:r w:rsidRPr="007D0AEB">
        <w:rPr>
          <w:sz w:val="24"/>
          <w:szCs w:val="24"/>
        </w:rPr>
        <w:t>о-</w:t>
      </w:r>
      <w:proofErr w:type="gramEnd"/>
      <w:r w:rsidRPr="007D0AEB">
        <w:rPr>
          <w:sz w:val="24"/>
          <w:szCs w:val="24"/>
        </w:rPr>
        <w:t xml:space="preserve"> исследовательской и </w:t>
      </w:r>
      <w:r w:rsidRPr="007D0AEB">
        <w:rPr>
          <w:sz w:val="24"/>
          <w:szCs w:val="24"/>
        </w:rPr>
        <w:lastRenderedPageBreak/>
        <w:t>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7D0AEB">
        <w:rPr>
          <w:sz w:val="24"/>
          <w:szCs w:val="24"/>
        </w:rPr>
        <w:t>действия</w:t>
      </w:r>
      <w:proofErr w:type="gramEnd"/>
      <w:r w:rsidRPr="007D0AEB">
        <w:rPr>
          <w:sz w:val="24"/>
          <w:szCs w:val="24"/>
        </w:rPr>
        <w:t xml:space="preserve">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proofErr w:type="gramStart"/>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w:t>
      </w:r>
      <w:proofErr w:type="gramStart"/>
      <w:r w:rsidRPr="007D0AEB">
        <w:rPr>
          <w:sz w:val="24"/>
          <w:szCs w:val="24"/>
        </w:rPr>
        <w:t>дств дл</w:t>
      </w:r>
      <w:proofErr w:type="gramEnd"/>
      <w:r w:rsidRPr="007D0AEB">
        <w:rPr>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 xml:space="preserve">практическому освоению </w:t>
      </w:r>
      <w:proofErr w:type="gramStart"/>
      <w:r w:rsidRPr="007D0AEB">
        <w:rPr>
          <w:sz w:val="24"/>
          <w:szCs w:val="24"/>
        </w:rPr>
        <w:t>обучающимися</w:t>
      </w:r>
      <w:proofErr w:type="gramEnd"/>
      <w:r w:rsidRPr="007D0AEB">
        <w:rPr>
          <w:sz w:val="24"/>
          <w:szCs w:val="24"/>
        </w:rPr>
        <w:t xml:space="preserve">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смогут использовать информацию для установления причинн</w:t>
      </w:r>
      <w:proofErr w:type="gramStart"/>
      <w:r w:rsidRPr="007D0AEB">
        <w:rPr>
          <w:sz w:val="24"/>
          <w:szCs w:val="24"/>
        </w:rPr>
        <w:t>о-</w:t>
      </w:r>
      <w:proofErr w:type="gramEnd"/>
      <w:r w:rsidRPr="007D0AEB">
        <w:rPr>
          <w:sz w:val="24"/>
          <w:szCs w:val="24"/>
        </w:rPr>
        <w:t xml:space="preserve">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lastRenderedPageBreak/>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sz w:val="24"/>
          <w:szCs w:val="24"/>
        </w:rPr>
        <w:t xml:space="preserve"> </w:t>
      </w: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 xml:space="preserve">целеполаганию, включая постановку новых целей, преобразование практической задачи </w:t>
      </w:r>
      <w:proofErr w:type="gramStart"/>
      <w:r w:rsidRPr="007D0AEB">
        <w:rPr>
          <w:sz w:val="24"/>
          <w:szCs w:val="24"/>
        </w:rPr>
        <w:t>в</w:t>
      </w:r>
      <w:proofErr w:type="gramEnd"/>
      <w:r w:rsidRPr="007D0AEB">
        <w:rPr>
          <w:sz w:val="24"/>
          <w:szCs w:val="24"/>
        </w:rPr>
        <w:t xml:space="preserve">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7D0AEB">
        <w:rPr>
          <w:sz w:val="24"/>
          <w:szCs w:val="24"/>
        </w:rPr>
        <w:t>исполнение</w:t>
      </w:r>
      <w:proofErr w:type="gramEnd"/>
      <w:r w:rsidRPr="007D0AEB">
        <w:rPr>
          <w:sz w:val="24"/>
          <w:szCs w:val="24"/>
        </w:rPr>
        <w:t xml:space="preserve">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lastRenderedPageBreak/>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 xml:space="preserve">отображать в речи (описание, объяснение) содержание совершаемых </w:t>
      </w:r>
      <w:proofErr w:type="gramStart"/>
      <w:r w:rsidRPr="007D0AEB">
        <w:rPr>
          <w:sz w:val="24"/>
          <w:szCs w:val="24"/>
        </w:rPr>
        <w:t>действий</w:t>
      </w:r>
      <w:proofErr w:type="gramEnd"/>
      <w:r w:rsidRPr="007D0AEB">
        <w:rPr>
          <w:sz w:val="24"/>
          <w:szCs w:val="24"/>
        </w:rPr>
        <w:t xml:space="preserve">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proofErr w:type="gramStart"/>
      <w:r w:rsidRPr="007D0AEB">
        <w:t>учитывать и координировать отличные от собственной позиции других людей в сотрудничестве;</w:t>
      </w:r>
      <w:proofErr w:type="gramEnd"/>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proofErr w:type="gramStart"/>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roofErr w:type="gramEnd"/>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w:t>
      </w:r>
      <w:r w:rsidRPr="007D0AEB">
        <w:lastRenderedPageBreak/>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 xml:space="preserve">строить </w:t>
      </w:r>
      <w:proofErr w:type="gramStart"/>
      <w:r w:rsidRPr="007D0AEB">
        <w:rPr>
          <w:sz w:val="24"/>
          <w:szCs w:val="24"/>
        </w:rPr>
        <w:t>логическое рассуждение</w:t>
      </w:r>
      <w:proofErr w:type="gramEnd"/>
      <w:r w:rsidRPr="007D0AEB">
        <w:rPr>
          <w:sz w:val="24"/>
          <w:szCs w:val="24"/>
        </w:rPr>
        <w:t>,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w:t>
      </w:r>
      <w:proofErr w:type="gramStart"/>
      <w:r w:rsidRPr="007D0AEB">
        <w:t>индуктивное</w:t>
      </w:r>
      <w:proofErr w:type="gramEnd"/>
      <w:r w:rsidRPr="007D0AEB">
        <w:t xml:space="preserve">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w:t>
      </w:r>
      <w:proofErr w:type="gramStart"/>
      <w:r w:rsidRPr="007D0AEB">
        <w:rPr>
          <w:b/>
        </w:rPr>
        <w:t>обучающихся</w:t>
      </w:r>
      <w:proofErr w:type="gramEnd"/>
    </w:p>
    <w:p w:rsidR="00242894" w:rsidRPr="007D0AEB" w:rsidRDefault="00242894" w:rsidP="00242894">
      <w:pPr>
        <w:keepNext/>
        <w:keepLines/>
        <w:spacing w:line="252" w:lineRule="auto"/>
        <w:ind w:left="20" w:right="5900"/>
        <w:contextualSpacing/>
        <w:jc w:val="both"/>
        <w:rPr>
          <w:b/>
          <w:i/>
        </w:rPr>
      </w:pPr>
      <w:bookmarkStart w:id="20"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t xml:space="preserve"> </w:t>
      </w:r>
      <w:r w:rsidRPr="007D0AEB">
        <w:rPr>
          <w:b/>
        </w:rPr>
        <w:t>Выпускник научится:</w:t>
      </w:r>
      <w:bookmarkEnd w:id="20"/>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lastRenderedPageBreak/>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1"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1"/>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2" w:name="bookmark18"/>
      <w:r w:rsidRPr="007D0AEB">
        <w:rPr>
          <w:b/>
        </w:rPr>
        <w:t>Выпускник получит возможность научиться:</w:t>
      </w:r>
      <w:bookmarkEnd w:id="22"/>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w:t>
      </w:r>
      <w:proofErr w:type="gramStart"/>
      <w:r w:rsidRPr="007D0AEB">
        <w:t>КТ в тв</w:t>
      </w:r>
      <w:proofErr w:type="gramEnd"/>
      <w:r w:rsidRPr="007D0AEB">
        <w:t>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рамках предмета «Искусство (МХК)»,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3" w:name="bookmark23"/>
      <w:r w:rsidRPr="007D0AEB">
        <w:rPr>
          <w:b/>
          <w:i/>
        </w:rPr>
        <w:t>Создание, восприятие и использование гипермедиа сообщений</w:t>
      </w:r>
      <w:r w:rsidRPr="007D0AEB">
        <w:t xml:space="preserve"> </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3"/>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proofErr w:type="gramStart"/>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24" w:name="bookmark24"/>
      <w:r w:rsidRPr="007D0AEB">
        <w:rPr>
          <w:b/>
        </w:rPr>
        <w:t>Выпускник получит возможность научиться:</w:t>
      </w:r>
      <w:bookmarkEnd w:id="24"/>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rStyle w:val="affff1"/>
          <w:sz w:val="24"/>
          <w:szCs w:val="24"/>
        </w:rPr>
        <w:t xml:space="preserve"> </w:t>
      </w:r>
      <w:r w:rsidRPr="007D0AEB">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25" w:name="bookmark25"/>
      <w:r w:rsidRPr="007D0AEB">
        <w:rPr>
          <w:b/>
          <w:i/>
        </w:rPr>
        <w:lastRenderedPageBreak/>
        <w:t>Коммуникация и социальное взаимодействие</w:t>
      </w:r>
      <w:r w:rsidRPr="007D0AEB">
        <w:t xml:space="preserve">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25"/>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26"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26"/>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27"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28"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2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w:t>
      </w:r>
      <w:proofErr w:type="gramStart"/>
      <w:r w:rsidRPr="007D0AEB">
        <w:rPr>
          <w:sz w:val="24"/>
          <w:szCs w:val="24"/>
        </w:rPr>
        <w:t>дств пр</w:t>
      </w:r>
      <w:proofErr w:type="gramEnd"/>
      <w:r w:rsidRPr="007D0AEB">
        <w:rPr>
          <w:sz w:val="24"/>
          <w:szCs w:val="24"/>
        </w:rPr>
        <w:t>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29"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Индивидуальный проект представляет собой особую форму организации деятельности </w:t>
      </w:r>
      <w:proofErr w:type="gramStart"/>
      <w:r w:rsidRPr="007D0AEB">
        <w:rPr>
          <w:sz w:val="24"/>
          <w:szCs w:val="24"/>
        </w:rPr>
        <w:t>обучающихся</w:t>
      </w:r>
      <w:proofErr w:type="gramEnd"/>
      <w:r w:rsidRPr="007D0AEB">
        <w:rPr>
          <w:sz w:val="24"/>
          <w:szCs w:val="24"/>
        </w:rPr>
        <w:t xml:space="preserve">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 xml:space="preserve">Результаты выполнения </w:t>
      </w:r>
      <w:proofErr w:type="gramStart"/>
      <w:r w:rsidRPr="007D0AEB">
        <w:rPr>
          <w:sz w:val="24"/>
          <w:szCs w:val="24"/>
        </w:rPr>
        <w:t>индивидуального проекта</w:t>
      </w:r>
      <w:proofErr w:type="gramEnd"/>
      <w:r w:rsidRPr="007D0AEB">
        <w:rPr>
          <w:sz w:val="24"/>
          <w:szCs w:val="24"/>
        </w:rPr>
        <w:t xml:space="preserve">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proofErr w:type="gramStart"/>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242894" w:rsidRPr="007D0AEB" w:rsidRDefault="00242894" w:rsidP="00242894">
      <w:pPr>
        <w:keepNext/>
        <w:keepLines/>
        <w:spacing w:line="252" w:lineRule="auto"/>
        <w:ind w:left="20" w:right="2300"/>
        <w:contextualSpacing/>
        <w:jc w:val="both"/>
        <w:rPr>
          <w:b/>
        </w:rPr>
      </w:pPr>
      <w:bookmarkStart w:id="30"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w:t>
      </w:r>
      <w:proofErr w:type="gramStart"/>
      <w:r w:rsidRPr="007D0AEB">
        <w:rPr>
          <w:b/>
          <w:i/>
        </w:rPr>
        <w:t>прочитанного</w:t>
      </w:r>
      <w:proofErr w:type="gramEnd"/>
      <w:r w:rsidRPr="007D0AEB">
        <w:rPr>
          <w:b/>
          <w:i/>
        </w:rPr>
        <w:t xml:space="preserve">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30"/>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w:t>
      </w:r>
      <w:proofErr w:type="gramStart"/>
      <w:r w:rsidRPr="007D0AEB">
        <w:rPr>
          <w:sz w:val="24"/>
          <w:szCs w:val="24"/>
        </w:rPr>
        <w:t>кст гл</w:t>
      </w:r>
      <w:proofErr w:type="gramEnd"/>
      <w:r w:rsidRPr="007D0AEB">
        <w:rPr>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1" w:name="bookmark31"/>
      <w:r w:rsidRPr="007D0AEB">
        <w:rPr>
          <w:b/>
          <w:i/>
        </w:rPr>
        <w:t>Работа с текстом: преобразование и интерпретация информации</w:t>
      </w:r>
      <w:r w:rsidRPr="007D0AEB">
        <w:t xml:space="preserve"> </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1"/>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2" w:name="bookmark32"/>
      <w:r w:rsidRPr="007D0AEB">
        <w:rPr>
          <w:b/>
        </w:rPr>
        <w:t>Выпускник получит возможность научиться:</w:t>
      </w:r>
      <w:bookmarkEnd w:id="32"/>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3"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3"/>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34" w:name="bookmark34"/>
      <w:r w:rsidRPr="007D0AEB">
        <w:rPr>
          <w:b/>
        </w:rPr>
        <w:t>Выпускник получит возможность научиться:</w:t>
      </w:r>
      <w:bookmarkEnd w:id="34"/>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35" w:name="bookmark35"/>
      <w:r w:rsidRPr="007D0AEB">
        <w:rPr>
          <w:b/>
        </w:rPr>
        <w:lastRenderedPageBreak/>
        <w:t xml:space="preserve">           1.2.3.5. РУССКИЙ ЯЗЫК</w:t>
      </w:r>
      <w:bookmarkEnd w:id="3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36" w:name="bookmark36"/>
      <w:r w:rsidRPr="007D0AEB">
        <w:rPr>
          <w:b/>
        </w:rPr>
        <w:t>знать/понимать</w:t>
      </w:r>
      <w:bookmarkEnd w:id="36"/>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37" w:name="bookmark37"/>
      <w:r w:rsidRPr="007D0AEB">
        <w:t>аудирование и чтение</w:t>
      </w:r>
      <w:bookmarkEnd w:id="3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w:t>
      </w:r>
      <w:proofErr w:type="gramStart"/>
      <w:r w:rsidRPr="007D0AEB">
        <w:rPr>
          <w:sz w:val="24"/>
          <w:szCs w:val="24"/>
        </w:rPr>
        <w:t>о-</w:t>
      </w:r>
      <w:proofErr w:type="gramEnd"/>
      <w:r w:rsidRPr="007D0AEB">
        <w:rPr>
          <w:sz w:val="24"/>
          <w:szCs w:val="24"/>
        </w:rPr>
        <w:t xml:space="preserve">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38" w:name="bookmark38"/>
      <w:r w:rsidRPr="007D0AEB">
        <w:t>говорение и письмо</w:t>
      </w:r>
      <w:bookmarkEnd w:id="3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39" w:name="bookmark39"/>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w:t>
      </w:r>
      <w:proofErr w:type="gramStart"/>
      <w:r w:rsidRPr="007D0AEB">
        <w:t>для</w:t>
      </w:r>
      <w:proofErr w:type="gramEnd"/>
      <w:r w:rsidRPr="007D0AEB">
        <w:t>:</w:t>
      </w:r>
      <w:bookmarkEnd w:id="4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1" w:name="bookmark41"/>
      <w:r w:rsidRPr="007D0AEB">
        <w:rPr>
          <w:b/>
        </w:rPr>
        <w:t xml:space="preserve">         1.2.3.6. ЛИТЕРАТУРА</w:t>
      </w:r>
      <w:bookmarkEnd w:id="4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867E24"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p>
    <w:p w:rsidR="00242894" w:rsidRPr="007D0AEB" w:rsidRDefault="00242894" w:rsidP="00867E24">
      <w:pPr>
        <w:pStyle w:val="55"/>
        <w:shd w:val="clear" w:color="auto" w:fill="auto"/>
        <w:tabs>
          <w:tab w:val="left" w:pos="750"/>
        </w:tabs>
        <w:spacing w:line="252" w:lineRule="auto"/>
        <w:ind w:left="20" w:right="2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w:t>
      </w:r>
      <w:proofErr w:type="gramStart"/>
      <w:r w:rsidRPr="007D0AEB">
        <w:rPr>
          <w:sz w:val="24"/>
          <w:szCs w:val="24"/>
        </w:rPr>
        <w:t>о-</w:t>
      </w:r>
      <w:proofErr w:type="gramEnd"/>
      <w:r w:rsidRPr="007D0AEB">
        <w:rPr>
          <w:sz w:val="24"/>
          <w:szCs w:val="24"/>
        </w:rPr>
        <w:t xml:space="preserve">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2" w:name="bookmark42"/>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4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lastRenderedPageBreak/>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3" w:name="bookmark43"/>
      <w:r w:rsidRPr="007D0AEB">
        <w:t xml:space="preserve">       </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1.2.3.7. ИНОСТРАННЫЙ ЯЗЫК</w:t>
      </w:r>
      <w:bookmarkEnd w:id="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4" w:name="bookmark44"/>
      <w:r w:rsidRPr="007D0AEB">
        <w:rPr>
          <w:b/>
        </w:rPr>
        <w:t>знать/понимать</w:t>
      </w:r>
      <w:bookmarkEnd w:id="44"/>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242894" w:rsidRPr="007D0AEB" w:rsidRDefault="00242894" w:rsidP="00242894">
      <w:pPr>
        <w:keepNext/>
        <w:keepLines/>
        <w:spacing w:line="252" w:lineRule="auto"/>
        <w:ind w:left="20"/>
        <w:contextualSpacing/>
        <w:jc w:val="both"/>
        <w:rPr>
          <w:b/>
        </w:rPr>
      </w:pPr>
      <w:bookmarkStart w:id="45" w:name="bookmark45"/>
      <w:r w:rsidRPr="007D0AEB">
        <w:rPr>
          <w:b/>
        </w:rPr>
        <w:t>уметь</w:t>
      </w:r>
      <w:bookmarkEnd w:id="45"/>
    </w:p>
    <w:p w:rsidR="00242894" w:rsidRPr="007D0AEB" w:rsidRDefault="00242894" w:rsidP="00242894">
      <w:pPr>
        <w:keepNext/>
        <w:keepLines/>
        <w:spacing w:line="252" w:lineRule="auto"/>
        <w:ind w:left="20"/>
        <w:contextualSpacing/>
        <w:jc w:val="both"/>
      </w:pPr>
      <w:bookmarkStart w:id="46" w:name="bookmark46"/>
      <w:r w:rsidRPr="007D0AEB">
        <w:t>говорение</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47" w:name="bookmark47"/>
      <w:r w:rsidRPr="007D0AEB">
        <w:t>аудирование</w:t>
      </w:r>
      <w:bookmarkEnd w:id="4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48" w:name="bookmark48"/>
      <w:r w:rsidRPr="007D0AEB">
        <w:t>чтение</w:t>
      </w:r>
      <w:bookmarkEnd w:id="48"/>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proofErr w:type="gramStart"/>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242894" w:rsidRPr="007D0AEB" w:rsidRDefault="00242894" w:rsidP="00242894">
      <w:pPr>
        <w:keepNext/>
        <w:keepLines/>
        <w:spacing w:line="252" w:lineRule="auto"/>
        <w:ind w:left="20"/>
        <w:contextualSpacing/>
        <w:jc w:val="both"/>
      </w:pPr>
      <w:bookmarkStart w:id="49" w:name="bookmark49"/>
      <w:r w:rsidRPr="007D0AEB">
        <w:t>письменная речь</w:t>
      </w:r>
      <w:bookmarkEnd w:id="4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50" w:name="bookmark50"/>
      <w:r w:rsidRPr="007D0AEB">
        <w:t>использовать приобретенные знания и умения в практической деятельности и</w:t>
      </w:r>
      <w:bookmarkEnd w:id="50"/>
    </w:p>
    <w:p w:rsidR="00242894" w:rsidRPr="007D0AEB" w:rsidRDefault="00242894" w:rsidP="00242894">
      <w:pPr>
        <w:keepNext/>
        <w:keepLines/>
        <w:spacing w:line="252" w:lineRule="auto"/>
        <w:ind w:left="20"/>
        <w:contextualSpacing/>
        <w:jc w:val="both"/>
      </w:pPr>
      <w:bookmarkStart w:id="51" w:name="bookmark51"/>
      <w:r w:rsidRPr="007D0AEB">
        <w:t xml:space="preserve">повседневной жизни </w:t>
      </w:r>
      <w:proofErr w:type="gramStart"/>
      <w:r w:rsidRPr="007D0AEB">
        <w:t>для</w:t>
      </w:r>
      <w:proofErr w:type="gramEnd"/>
      <w:r w:rsidRPr="007D0AEB">
        <w:t>:</w:t>
      </w:r>
      <w:bookmarkEnd w:id="5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lastRenderedPageBreak/>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2" w:name="bookmark52"/>
      <w:r w:rsidRPr="007D0AEB">
        <w:rPr>
          <w:b/>
        </w:rPr>
        <w:t xml:space="preserve">          1.2.3.8. ИСТОРИЯ</w:t>
      </w:r>
      <w:bookmarkEnd w:id="5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3" w:name="bookmark53"/>
      <w:r w:rsidRPr="007D0AEB">
        <w:rPr>
          <w:b/>
        </w:rPr>
        <w:t>знать/понимать</w:t>
      </w:r>
      <w:bookmarkEnd w:id="5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54" w:name="bookmark54"/>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54"/>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55" w:name="bookmark55"/>
      <w:r w:rsidRPr="007D0AEB">
        <w:t xml:space="preserve">        </w:t>
      </w:r>
      <w:r w:rsidRPr="007D0AEB">
        <w:rPr>
          <w:b/>
        </w:rPr>
        <w:t>1.2.3.9. ОБЩЕСТВОЗНАНИЕ</w:t>
      </w:r>
      <w:bookmarkEnd w:id="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56" w:name="bookmark56"/>
      <w:r w:rsidRPr="007D0AEB">
        <w:rPr>
          <w:b/>
        </w:rPr>
        <w:t>знать/понимать</w:t>
      </w:r>
      <w:bookmarkEnd w:id="56"/>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w:t>
      </w:r>
      <w:proofErr w:type="gramStart"/>
      <w:r w:rsidRPr="007D0AEB">
        <w:rPr>
          <w:sz w:val="24"/>
          <w:szCs w:val="24"/>
        </w:rPr>
        <w:t xml:space="preserve"> ;</w:t>
      </w:r>
      <w:proofErr w:type="gramEnd"/>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lastRenderedPageBreak/>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57" w:name="bookmark57"/>
      <w:r w:rsidRPr="007D0AEB">
        <w:t>уметь</w:t>
      </w:r>
      <w:bookmarkEnd w:id="57"/>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58" w:name="bookmark58"/>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58"/>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lastRenderedPageBreak/>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242894" w:rsidP="00242894">
      <w:pPr>
        <w:pStyle w:val="55"/>
        <w:shd w:val="clear" w:color="auto" w:fill="auto"/>
        <w:tabs>
          <w:tab w:val="left" w:pos="730"/>
        </w:tabs>
        <w:spacing w:line="252" w:lineRule="auto"/>
        <w:ind w:left="380" w:right="280" w:firstLine="0"/>
        <w:contextualSpacing/>
        <w:rPr>
          <w:sz w:val="24"/>
          <w:szCs w:val="24"/>
        </w:rPr>
      </w:pPr>
      <w:r w:rsidRPr="007D0AEB">
        <w:rPr>
          <w:sz w:val="24"/>
          <w:szCs w:val="24"/>
        </w:rPr>
        <w:t xml:space="preserve">  </w:t>
      </w:r>
      <w:r w:rsidR="003B05B0">
        <w:rPr>
          <w:rStyle w:val="affd"/>
          <w:sz w:val="24"/>
          <w:szCs w:val="24"/>
        </w:rPr>
        <w:t>1.2.3.10</w:t>
      </w:r>
      <w:r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59" w:name="bookmark62"/>
      <w:r w:rsidRPr="007D0AEB">
        <w:rPr>
          <w:b/>
        </w:rPr>
        <w:t>уметь:</w:t>
      </w:r>
      <w:bookmarkEnd w:id="5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60" w:name="bookmark63"/>
      <w:r w:rsidRPr="007D0AEB">
        <w:t>использовать приобретенные знания и умения в практической деятельности и</w:t>
      </w:r>
      <w:bookmarkEnd w:id="60"/>
    </w:p>
    <w:p w:rsidR="00242894" w:rsidRPr="007D0AEB" w:rsidRDefault="00242894" w:rsidP="00242894">
      <w:pPr>
        <w:keepNext/>
        <w:keepLines/>
        <w:spacing w:line="252" w:lineRule="auto"/>
        <w:ind w:left="740" w:hanging="360"/>
        <w:contextualSpacing/>
        <w:jc w:val="both"/>
      </w:pPr>
      <w:bookmarkStart w:id="61" w:name="bookmark64"/>
      <w:r w:rsidRPr="007D0AEB">
        <w:t xml:space="preserve">повседневной жизни </w:t>
      </w:r>
      <w:proofErr w:type="gramStart"/>
      <w:r w:rsidRPr="007D0AEB">
        <w:t>для</w:t>
      </w:r>
      <w:proofErr w:type="gramEnd"/>
      <w:r w:rsidRPr="007D0AEB">
        <w:t>:</w:t>
      </w:r>
      <w:bookmarkEnd w:id="6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2" w:name="bookmark65"/>
      <w:r>
        <w:rPr>
          <w:b/>
        </w:rPr>
        <w:lastRenderedPageBreak/>
        <w:t xml:space="preserve">         1.2.3.11</w:t>
      </w:r>
      <w:r w:rsidR="00242894" w:rsidRPr="007D0AEB">
        <w:rPr>
          <w:b/>
        </w:rPr>
        <w:t>. МАТЕМАТИКА</w:t>
      </w:r>
      <w:bookmarkEnd w:id="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3" w:name="bookmark66"/>
      <w:r w:rsidRPr="007D0AEB">
        <w:rPr>
          <w:b/>
        </w:rPr>
        <w:t>знать/понимать</w:t>
      </w:r>
      <w:bookmarkEnd w:id="63"/>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64" w:name="bookmark67"/>
      <w:r w:rsidRPr="007D0AEB">
        <w:rPr>
          <w:b/>
        </w:rPr>
        <w:t>Алгебра</w:t>
      </w:r>
      <w:bookmarkEnd w:id="64"/>
    </w:p>
    <w:p w:rsidR="00242894" w:rsidRPr="007D0AEB" w:rsidRDefault="00242894" w:rsidP="00242894">
      <w:pPr>
        <w:keepNext/>
        <w:keepLines/>
        <w:spacing w:line="252" w:lineRule="auto"/>
        <w:ind w:left="20"/>
        <w:contextualSpacing/>
        <w:jc w:val="both"/>
        <w:rPr>
          <w:b/>
        </w:rPr>
      </w:pPr>
      <w:bookmarkStart w:id="65" w:name="bookmark68"/>
      <w:r w:rsidRPr="007D0AEB">
        <w:rPr>
          <w:b/>
        </w:rPr>
        <w:t>уметь</w:t>
      </w:r>
      <w:bookmarkEnd w:id="65"/>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66" w:name="bookmark69"/>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66"/>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67" w:name="bookmark70"/>
      <w:r w:rsidRPr="007D0AEB">
        <w:rPr>
          <w:b/>
        </w:rPr>
        <w:t>Функции и графики</w:t>
      </w:r>
      <w:bookmarkEnd w:id="67"/>
    </w:p>
    <w:p w:rsidR="00242894" w:rsidRPr="007D0AEB" w:rsidRDefault="00242894" w:rsidP="00242894">
      <w:pPr>
        <w:keepNext/>
        <w:keepLines/>
        <w:spacing w:line="252" w:lineRule="auto"/>
        <w:ind w:left="20"/>
        <w:contextualSpacing/>
        <w:jc w:val="both"/>
        <w:rPr>
          <w:b/>
        </w:rPr>
      </w:pPr>
      <w:bookmarkStart w:id="68" w:name="bookmark71"/>
      <w:r w:rsidRPr="007D0AEB">
        <w:rPr>
          <w:b/>
        </w:rPr>
        <w:t>уметь</w:t>
      </w:r>
      <w:bookmarkEnd w:id="68"/>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69" w:name="bookmark72"/>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69"/>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70" w:name="bookmark73"/>
      <w:r w:rsidRPr="007D0AEB">
        <w:rPr>
          <w:b/>
        </w:rPr>
        <w:t>Начала математического анализа</w:t>
      </w:r>
      <w:bookmarkEnd w:id="70"/>
    </w:p>
    <w:p w:rsidR="00242894" w:rsidRPr="007D0AEB" w:rsidRDefault="00242894" w:rsidP="00242894">
      <w:pPr>
        <w:keepNext/>
        <w:keepLines/>
        <w:spacing w:line="252" w:lineRule="auto"/>
        <w:ind w:left="20"/>
        <w:contextualSpacing/>
        <w:jc w:val="both"/>
        <w:rPr>
          <w:b/>
        </w:rPr>
      </w:pPr>
      <w:bookmarkStart w:id="71" w:name="bookmark74"/>
      <w:r w:rsidRPr="007D0AEB">
        <w:rPr>
          <w:b/>
        </w:rPr>
        <w:t>уметь</w:t>
      </w:r>
      <w:bookmarkEnd w:id="71"/>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2" w:name="bookmark75"/>
      <w:r w:rsidRPr="007D0AEB">
        <w:lastRenderedPageBreak/>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72"/>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3" w:name="bookmark76"/>
      <w:r w:rsidRPr="007D0AEB">
        <w:rPr>
          <w:b/>
        </w:rPr>
        <w:t>Уравнения и неравенства</w:t>
      </w:r>
      <w:bookmarkEnd w:id="73"/>
    </w:p>
    <w:p w:rsidR="00242894" w:rsidRPr="007D0AEB" w:rsidRDefault="00242894" w:rsidP="00242894">
      <w:pPr>
        <w:keepNext/>
        <w:keepLines/>
        <w:spacing w:line="252" w:lineRule="auto"/>
        <w:ind w:left="20"/>
        <w:contextualSpacing/>
        <w:jc w:val="both"/>
        <w:rPr>
          <w:b/>
        </w:rPr>
      </w:pPr>
      <w:bookmarkStart w:id="74" w:name="bookmark77"/>
      <w:r w:rsidRPr="007D0AEB">
        <w:rPr>
          <w:b/>
        </w:rPr>
        <w:t>уметь</w:t>
      </w:r>
      <w:bookmarkEnd w:id="74"/>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w:t>
      </w:r>
      <w:proofErr w:type="gramStart"/>
      <w:r w:rsidRPr="007D0AEB">
        <w:rPr>
          <w:sz w:val="24"/>
          <w:szCs w:val="24"/>
        </w:rPr>
        <w:t>ств гр</w:t>
      </w:r>
      <w:proofErr w:type="gramEnd"/>
      <w:r w:rsidRPr="007D0AEB">
        <w:rPr>
          <w:sz w:val="24"/>
          <w:szCs w:val="24"/>
        </w:rPr>
        <w:t>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75" w:name="bookmark78"/>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75"/>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76" w:name="bookmark79"/>
      <w:r w:rsidRPr="007D0AEB">
        <w:rPr>
          <w:b/>
        </w:rPr>
        <w:t>Элементы комбинаторики, статистики и теории вероятностей</w:t>
      </w:r>
      <w:bookmarkEnd w:id="76"/>
    </w:p>
    <w:p w:rsidR="00242894" w:rsidRPr="007D0AEB" w:rsidRDefault="00242894" w:rsidP="00242894">
      <w:pPr>
        <w:keepNext/>
        <w:keepLines/>
        <w:spacing w:line="252" w:lineRule="auto"/>
        <w:ind w:left="20"/>
        <w:contextualSpacing/>
        <w:jc w:val="both"/>
        <w:rPr>
          <w:b/>
        </w:rPr>
      </w:pPr>
      <w:bookmarkStart w:id="77" w:name="bookmark80"/>
      <w:r w:rsidRPr="007D0AEB">
        <w:rPr>
          <w:b/>
        </w:rPr>
        <w:t>уметь</w:t>
      </w:r>
      <w:bookmarkEnd w:id="77"/>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78" w:name="bookmark81"/>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7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79" w:name="bookmark82"/>
      <w:r w:rsidRPr="007D0AEB">
        <w:rPr>
          <w:b/>
        </w:rPr>
        <w:t>Геометрия</w:t>
      </w:r>
      <w:bookmarkEnd w:id="79"/>
    </w:p>
    <w:p w:rsidR="00242894" w:rsidRPr="007D0AEB" w:rsidRDefault="00242894" w:rsidP="00242894">
      <w:pPr>
        <w:keepNext/>
        <w:keepLines/>
        <w:spacing w:line="252" w:lineRule="auto"/>
        <w:ind w:left="20"/>
        <w:contextualSpacing/>
        <w:jc w:val="both"/>
        <w:rPr>
          <w:b/>
        </w:rPr>
      </w:pPr>
      <w:bookmarkStart w:id="80" w:name="bookmark83"/>
      <w:r w:rsidRPr="007D0AEB">
        <w:rPr>
          <w:b/>
        </w:rPr>
        <w:t>уметь</w:t>
      </w:r>
      <w:bookmarkEnd w:id="8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1" w:name="bookmark84"/>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81"/>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2" w:name="bookmark85"/>
      <w:r w:rsidRPr="007D0AEB">
        <w:rPr>
          <w:b/>
        </w:rPr>
        <w:t xml:space="preserve">         1.2.3.14. ИНФОРМАТИКА И ИКТ</w:t>
      </w:r>
      <w:bookmarkEnd w:id="82"/>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3" w:name="bookmark86"/>
      <w:r w:rsidRPr="007D0AEB">
        <w:rPr>
          <w:b/>
        </w:rPr>
        <w:t>знать/понимать:</w:t>
      </w:r>
      <w:bookmarkEnd w:id="83"/>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84" w:name="bookmark87"/>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84"/>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85" w:name="bookmark88"/>
      <w:r w:rsidRPr="007D0AEB">
        <w:rPr>
          <w:b/>
        </w:rPr>
        <w:t xml:space="preserve">         1.2.3.15. ФИЗИКА</w:t>
      </w:r>
      <w:bookmarkEnd w:id="8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86" w:name="bookmark89"/>
      <w:r w:rsidRPr="007D0AEB">
        <w:rPr>
          <w:b/>
        </w:rPr>
        <w:t>знать/понимать</w:t>
      </w:r>
      <w:bookmarkEnd w:id="86"/>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proofErr w:type="gramStart"/>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proofErr w:type="gramStart"/>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87" w:name="bookmark90"/>
      <w:r w:rsidRPr="007D0AEB">
        <w:rPr>
          <w:b/>
        </w:rPr>
        <w:t>уметь:</w:t>
      </w:r>
      <w:bookmarkEnd w:id="87"/>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 xml:space="preserve">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w:t>
      </w:r>
      <w:r w:rsidRPr="007D0AEB">
        <w:rPr>
          <w:sz w:val="24"/>
          <w:szCs w:val="24"/>
        </w:rPr>
        <w:lastRenderedPageBreak/>
        <w:t>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 xml:space="preserve">использовать приобретенные знания и умения в практической деятельности и повседневной жизни </w:t>
      </w:r>
      <w:proofErr w:type="gramStart"/>
      <w:r w:rsidRPr="007D0AEB">
        <w:rPr>
          <w:rStyle w:val="affd"/>
          <w:sz w:val="24"/>
          <w:szCs w:val="24"/>
        </w:rPr>
        <w:t>для</w:t>
      </w:r>
      <w:proofErr w:type="gramEnd"/>
      <w:r w:rsidRPr="007D0AEB">
        <w:rPr>
          <w:rStyle w:val="affd"/>
          <w:sz w:val="24"/>
          <w:szCs w:val="24"/>
        </w:rPr>
        <w:t>:</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sz w:val="24"/>
          <w:szCs w:val="24"/>
        </w:rPr>
        <w:t xml:space="preserve">        </w:t>
      </w: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8" w:name="bookmark91"/>
      <w:r w:rsidRPr="007D0AEB">
        <w:rPr>
          <w:b/>
        </w:rPr>
        <w:t>знать/понимать</w:t>
      </w:r>
      <w:bookmarkEnd w:id="8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sz w:val="24"/>
          <w:szCs w:val="24"/>
        </w:rPr>
        <w:t xml:space="preserve">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w:t>
      </w:r>
      <w:proofErr w:type="gramStart"/>
      <w:r w:rsidRPr="007D0AEB">
        <w:t>для</w:t>
      </w:r>
      <w:proofErr w:type="gramEnd"/>
      <w:r w:rsidRPr="007D0AEB">
        <w:t>:</w:t>
      </w:r>
      <w:bookmarkEnd w:id="9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1" w:name="bookmark94"/>
      <w:r w:rsidRPr="007D0AEB">
        <w:rPr>
          <w:b/>
        </w:rPr>
        <w:t xml:space="preserve">         1.2.3.17. ХИМИЯ</w:t>
      </w:r>
      <w:bookmarkEnd w:id="9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242894" w:rsidRPr="007D0AEB" w:rsidRDefault="00242894" w:rsidP="00242894">
      <w:pPr>
        <w:keepNext/>
        <w:keepLines/>
        <w:spacing w:line="252" w:lineRule="auto"/>
        <w:ind w:left="20"/>
        <w:contextualSpacing/>
        <w:jc w:val="both"/>
        <w:rPr>
          <w:b/>
        </w:rPr>
      </w:pPr>
      <w:bookmarkStart w:id="92" w:name="bookmark96"/>
      <w:r w:rsidRPr="007D0AEB">
        <w:rPr>
          <w:b/>
        </w:rPr>
        <w:t>уметь</w:t>
      </w:r>
      <w:bookmarkEnd w:id="9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7D0AEB">
        <w:rPr>
          <w:sz w:val="24"/>
          <w:szCs w:val="24"/>
        </w:rPr>
        <w:t>ии и ее</w:t>
      </w:r>
      <w:proofErr w:type="gramEnd"/>
      <w:r w:rsidRPr="007D0AEB">
        <w:rPr>
          <w:sz w:val="24"/>
          <w:szCs w:val="24"/>
        </w:rPr>
        <w:t xml:space="preserve"> представления в различных формах;</w:t>
      </w:r>
    </w:p>
    <w:p w:rsidR="00242894" w:rsidRPr="007D0AEB" w:rsidRDefault="00242894" w:rsidP="00242894">
      <w:pPr>
        <w:keepNext/>
        <w:keepLines/>
        <w:spacing w:line="252" w:lineRule="auto"/>
        <w:ind w:left="20" w:right="20"/>
        <w:contextualSpacing/>
        <w:jc w:val="both"/>
      </w:pPr>
      <w:bookmarkStart w:id="93" w:name="bookmark97"/>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9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spacing w:line="252" w:lineRule="auto"/>
        <w:ind w:left="20"/>
        <w:contextualSpacing/>
        <w:jc w:val="both"/>
        <w:rPr>
          <w:b/>
        </w:rPr>
      </w:pPr>
      <w:bookmarkStart w:id="94" w:name="bookmark98"/>
      <w:r w:rsidRPr="007D0AEB">
        <w:rPr>
          <w:b/>
        </w:rPr>
        <w:t xml:space="preserve">         1.2.3.18. ИСКУССТВО (МИРОВАЯ ХУДОЖЕСТВЕННАЯ КУЛЬТУРА)</w:t>
      </w:r>
      <w:bookmarkEnd w:id="9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5" w:name="bookmark99"/>
      <w:r w:rsidRPr="007D0AEB">
        <w:rPr>
          <w:b/>
        </w:rPr>
        <w:t>знать/понимать</w:t>
      </w:r>
      <w:bookmarkEnd w:id="95"/>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основные виды и жанры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изученные направления и стили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шедевры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особенности языка различных видов искусства;</w:t>
      </w:r>
    </w:p>
    <w:p w:rsidR="00242894" w:rsidRPr="007D0AEB" w:rsidRDefault="00242894" w:rsidP="00242894">
      <w:pPr>
        <w:keepNext/>
        <w:keepLines/>
        <w:spacing w:line="252" w:lineRule="auto"/>
        <w:ind w:left="20"/>
        <w:contextualSpacing/>
        <w:jc w:val="both"/>
        <w:rPr>
          <w:b/>
        </w:rPr>
      </w:pPr>
      <w:bookmarkStart w:id="96" w:name="bookmark100"/>
      <w:r w:rsidRPr="007D0AEB">
        <w:rPr>
          <w:b/>
        </w:rPr>
        <w:t>уметь</w:t>
      </w:r>
      <w:bookmarkEnd w:id="96"/>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узнавать изученные произведения и соотносить их с определенной эпохой, стилем, направлением.</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устанавливать стилевые и сюжетные связи между произведениями разных в</w:t>
      </w:r>
      <w:proofErr w:type="gramStart"/>
      <w:r w:rsidRPr="007D0AEB">
        <w:rPr>
          <w:sz w:val="24"/>
          <w:szCs w:val="24"/>
        </w:rPr>
        <w:t>и-</w:t>
      </w:r>
      <w:proofErr w:type="gramEnd"/>
      <w:r w:rsidRPr="007D0AEB">
        <w:rPr>
          <w:sz w:val="24"/>
          <w:szCs w:val="24"/>
        </w:rPr>
        <w:t xml:space="preserve"> дов искусства;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пользоваться различными источниками информации о мировой художественной культуре;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учебные и творческие задания (доклады, сообщения);</w:t>
      </w:r>
    </w:p>
    <w:p w:rsidR="00242894" w:rsidRPr="007D0AEB" w:rsidRDefault="00242894" w:rsidP="00242894">
      <w:pPr>
        <w:keepNext/>
        <w:keepLines/>
        <w:spacing w:line="252" w:lineRule="auto"/>
        <w:ind w:left="20" w:right="20"/>
        <w:contextualSpacing/>
        <w:jc w:val="both"/>
      </w:pPr>
      <w:bookmarkStart w:id="97" w:name="bookmark101"/>
      <w:r w:rsidRPr="007D0AEB">
        <w:t xml:space="preserve">использовать приобретенные знания и умения в практической деятельности и повседневной жизни </w:t>
      </w:r>
      <w:proofErr w:type="gramStart"/>
      <w:r w:rsidRPr="007D0AEB">
        <w:t>для</w:t>
      </w:r>
      <w:bookmarkEnd w:id="97"/>
      <w:proofErr w:type="gramEnd"/>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выбора путей своего культурного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организации личного и коллективного досуга;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выражения собственного суждения о произведениях классики и современного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самостоятельного художественного творчества.</w:t>
      </w:r>
    </w:p>
    <w:p w:rsidR="00242894" w:rsidRPr="007D0AEB" w:rsidRDefault="00242894" w:rsidP="00242894">
      <w:pPr>
        <w:keepNext/>
        <w:keepLines/>
        <w:tabs>
          <w:tab w:val="left" w:pos="908"/>
        </w:tabs>
        <w:spacing w:line="252" w:lineRule="auto"/>
        <w:contextualSpacing/>
        <w:jc w:val="both"/>
        <w:outlineLvl w:val="1"/>
        <w:rPr>
          <w:b/>
        </w:rPr>
      </w:pPr>
      <w:bookmarkStart w:id="98" w:name="bookmark102"/>
      <w:r w:rsidRPr="007D0AEB">
        <w:rPr>
          <w:b/>
        </w:rPr>
        <w:t xml:space="preserve">         1.2.3.19.   ФИЗИЧЕСКАЯ КУЛЬТУРА</w:t>
      </w:r>
      <w:bookmarkEnd w:id="9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9" w:name="bookmark103"/>
      <w:r w:rsidRPr="007D0AEB">
        <w:rPr>
          <w:b/>
        </w:rPr>
        <w:t>знать/понимать</w:t>
      </w:r>
      <w:bookmarkEnd w:id="9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100" w:name="bookmark104"/>
      <w:r w:rsidRPr="007D0AEB">
        <w:rPr>
          <w:b/>
        </w:rPr>
        <w:t>уметь</w:t>
      </w:r>
      <w:bookmarkEnd w:id="10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101" w:name="bookmark105"/>
      <w:r w:rsidRPr="007D0AEB">
        <w:t>использовать приобретённые знания и умения в практической деятельности и</w:t>
      </w:r>
      <w:bookmarkEnd w:id="101"/>
    </w:p>
    <w:p w:rsidR="00242894" w:rsidRPr="007D0AEB" w:rsidRDefault="00242894" w:rsidP="00242894">
      <w:pPr>
        <w:keepNext/>
        <w:keepLines/>
        <w:spacing w:line="252" w:lineRule="auto"/>
        <w:ind w:left="20"/>
        <w:contextualSpacing/>
        <w:jc w:val="both"/>
      </w:pPr>
      <w:bookmarkStart w:id="102" w:name="bookmark106"/>
      <w:r w:rsidRPr="007D0AEB">
        <w:t xml:space="preserve">повседневной жизни </w:t>
      </w:r>
      <w:proofErr w:type="gramStart"/>
      <w:r w:rsidRPr="007D0AEB">
        <w:t>для</w:t>
      </w:r>
      <w:bookmarkEnd w:id="102"/>
      <w:proofErr w:type="gramEnd"/>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103" w:name="bookmark107"/>
      <w:r w:rsidRPr="007D0AEB">
        <w:rPr>
          <w:b/>
        </w:rPr>
        <w:t xml:space="preserve">        1.2.3.20. ОСНОВЫ БЕЗОПАСНОСТИ ЖИЗНЕДЕЯТЕЛЬНОСТИ</w:t>
      </w:r>
      <w:bookmarkEnd w:id="10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4" w:name="bookmark108"/>
      <w:r w:rsidRPr="007D0AEB">
        <w:rPr>
          <w:b/>
        </w:rPr>
        <w:t>знать/понимать</w:t>
      </w:r>
      <w:bookmarkEnd w:id="104"/>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5" w:name="bookmark109"/>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05"/>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lastRenderedPageBreak/>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867E24" w:rsidRDefault="00242894" w:rsidP="00242894">
      <w:pPr>
        <w:pStyle w:val="4"/>
        <w:spacing w:before="0" w:after="0" w:line="252" w:lineRule="auto"/>
        <w:contextualSpacing/>
        <w:jc w:val="both"/>
        <w:rPr>
          <w:rStyle w:val="afffd"/>
          <w:rFonts w:ascii="Times New Roman" w:hAnsi="Times New Roman"/>
          <w:b/>
          <w:bCs/>
          <w:color w:val="auto"/>
          <w:sz w:val="24"/>
          <w:szCs w:val="24"/>
        </w:rPr>
      </w:pPr>
      <w:r w:rsidRPr="00867E24">
        <w:rPr>
          <w:rStyle w:val="afffd"/>
          <w:rFonts w:ascii="Times New Roman" w:hAnsi="Times New Roman"/>
          <w:b/>
          <w:color w:val="auto"/>
          <w:sz w:val="24"/>
          <w:szCs w:val="24"/>
        </w:rPr>
        <w:t xml:space="preserve">1.3.Система </w:t>
      </w:r>
      <w:proofErr w:type="gramStart"/>
      <w:r w:rsidRPr="00867E24">
        <w:rPr>
          <w:rStyle w:val="afffd"/>
          <w:rFonts w:ascii="Times New Roman" w:hAnsi="Times New Roman"/>
          <w:b/>
          <w:color w:val="auto"/>
          <w:sz w:val="24"/>
          <w:szCs w:val="24"/>
        </w:rPr>
        <w:t>оценки достижения планируемых результатов освоения основной образовательной программы</w:t>
      </w:r>
      <w:proofErr w:type="gramEnd"/>
      <w:r w:rsidRPr="00867E24">
        <w:rPr>
          <w:rStyle w:val="afffd"/>
          <w:rFonts w:ascii="Times New Roman" w:hAnsi="Times New Roman"/>
          <w:b/>
          <w:color w:val="auto"/>
          <w:sz w:val="24"/>
          <w:szCs w:val="24"/>
        </w:rPr>
        <w:t xml:space="preserve"> среднего (полного)  общего образования</w:t>
      </w:r>
    </w:p>
    <w:p w:rsidR="00242894" w:rsidRPr="007D0AEB" w:rsidRDefault="00242894" w:rsidP="00242894">
      <w:pPr>
        <w:spacing w:line="252" w:lineRule="auto"/>
        <w:contextualSpacing/>
        <w:jc w:val="both"/>
        <w:rPr>
          <w:b/>
        </w:rPr>
      </w:pP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242894" w:rsidRPr="007D0AEB" w:rsidRDefault="001B7C84"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rPr>
                      <w:b/>
                    </w:rPr>
                  </w:pPr>
                  <w:r>
                    <w:rPr>
                      <w:b/>
                    </w:rPr>
                    <w:t>КОМПЛЕКСНЫЙ ПОДХОД К ОЦЕНКЕ РЕЗУЛЬТАТОВ</w:t>
                  </w:r>
                </w:p>
              </w:txbxContent>
            </v:textbox>
          </v:roundrect>
        </w:pict>
      </w:r>
    </w:p>
    <w:p w:rsidR="00242894" w:rsidRPr="007D0AEB" w:rsidRDefault="001B7C84"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1B7C84"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251AC3" w:rsidRDefault="00251AC3"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251AC3" w:rsidRDefault="00251AC3"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 xml:space="preserve">Самореализация </w:t>
      </w:r>
      <w:proofErr w:type="gramStart"/>
      <w:r w:rsidRPr="007D0AEB">
        <w:t>обучающихся</w:t>
      </w:r>
      <w:proofErr w:type="gramEnd"/>
      <w:r w:rsidRPr="007D0AEB">
        <w:t xml:space="preserve">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 xml:space="preserve">развитие навыков сотрудничества </w:t>
      </w:r>
      <w:proofErr w:type="gramStart"/>
      <w:r w:rsidRPr="007D0AEB">
        <w:t>со</w:t>
      </w:r>
      <w:proofErr w:type="gramEnd"/>
      <w:r w:rsidRPr="007D0AEB">
        <w:t xml:space="preserve">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lastRenderedPageBreak/>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 xml:space="preserve">участие </w:t>
      </w:r>
      <w:proofErr w:type="gramStart"/>
      <w:r w:rsidRPr="007D0AEB">
        <w:t>обучающихся</w:t>
      </w:r>
      <w:proofErr w:type="gramEnd"/>
      <w:r w:rsidRPr="007D0AEB">
        <w:t xml:space="preserve">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w:t>
      </w:r>
      <w:proofErr w:type="gramStart"/>
      <w:r w:rsidRPr="007D0AEB">
        <w:t>обучающегося</w:t>
      </w:r>
      <w:proofErr w:type="gramEnd"/>
      <w:r w:rsidRPr="007D0AEB">
        <w:t xml:space="preserve">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создавать</w:t>
      </w:r>
      <w:proofErr w:type="gramStart"/>
      <w:r w:rsidRPr="007D0AEB">
        <w:t xml:space="preserve"> ,</w:t>
      </w:r>
      <w:proofErr w:type="gramEnd"/>
      <w:r w:rsidRPr="007D0AEB">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w:t>
      </w:r>
      <w:proofErr w:type="gramStart"/>
      <w:r w:rsidRPr="007D0AEB">
        <w:t xml:space="preserve"> ;</w:t>
      </w:r>
      <w:proofErr w:type="gramEnd"/>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w:t>
      </w:r>
      <w:proofErr w:type="gramStart"/>
      <w:r w:rsidRPr="007D0AEB">
        <w:t>,к</w:t>
      </w:r>
      <w:proofErr w:type="gramEnd"/>
      <w:r w:rsidRPr="007D0AEB">
        <w:t>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lastRenderedPageBreak/>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1B7C84"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xml:space="preserve">, прежде всего </w:t>
      </w:r>
      <w:proofErr w:type="gramStart"/>
      <w:r w:rsidRPr="007D0AEB">
        <w:t>познавательные</w:t>
      </w:r>
      <w:proofErr w:type="gramEnd"/>
      <w:r w:rsidRPr="007D0AEB">
        <w:t>:</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 xml:space="preserve">в новой ситуации. Это проявляется в способности </w:t>
      </w:r>
      <w:proofErr w:type="gramStart"/>
      <w:r w:rsidRPr="007D0AEB">
        <w:t>обучающихся</w:t>
      </w:r>
      <w:proofErr w:type="gramEnd"/>
      <w:r w:rsidRPr="007D0AEB">
        <w:t xml:space="preserve">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b/>
          <w:bCs/>
          <w:color w:val="000000"/>
        </w:rPr>
        <w:t xml:space="preserve"> </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w:t>
      </w:r>
      <w:proofErr w:type="gramStart"/>
      <w:r w:rsidRPr="007D0AEB">
        <w:rPr>
          <w:color w:val="000000"/>
        </w:rPr>
        <w:t>ств в пр</w:t>
      </w:r>
      <w:proofErr w:type="gramEnd"/>
      <w:r w:rsidRPr="007D0AEB">
        <w:rPr>
          <w:color w:val="000000"/>
        </w:rPr>
        <w:t>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lastRenderedPageBreak/>
        <w:t>Формы аттестации   достижений учащихся</w:t>
      </w:r>
      <w:r w:rsidRPr="007D0AEB">
        <w:rPr>
          <w:b/>
          <w:bCs/>
          <w:color w:val="000000"/>
        </w:rPr>
        <w:t xml:space="preserve"> </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w:t>
      </w:r>
      <w:proofErr w:type="gramStart"/>
      <w:r w:rsidRPr="007D0AEB">
        <w:rPr>
          <w:color w:val="000000"/>
        </w:rPr>
        <w:t>о-</w:t>
      </w:r>
      <w:proofErr w:type="gramEnd"/>
      <w:r w:rsidRPr="007D0AEB">
        <w:rPr>
          <w:color w:val="000000"/>
        </w:rPr>
        <w:t xml:space="preserve">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proofErr w:type="gramStart"/>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roofErr w:type="gramEnd"/>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 xml:space="preserve">-результаты государственной   аттестации выпускников, характеризующие уровень </w:t>
      </w:r>
      <w:proofErr w:type="gramStart"/>
      <w:r w:rsidRPr="007D0AEB">
        <w:rPr>
          <w:color w:val="000000"/>
        </w:rPr>
        <w:t>достижения планируемых результатов освоения основной образовательной программы среднего   общего образования</w:t>
      </w:r>
      <w:proofErr w:type="gramEnd"/>
      <w:r w:rsidRPr="007D0AEB">
        <w:rPr>
          <w:color w:val="000000"/>
        </w:rPr>
        <w:t>;</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К результатам индивидуальных достижений обучающихся, не подлежащим итоговой </w:t>
      </w:r>
      <w:r w:rsidRPr="007D0AEB">
        <w:rPr>
          <w:color w:val="000000"/>
        </w:rPr>
        <w:lastRenderedPageBreak/>
        <w:t xml:space="preserve">оценке, относятся ценностные ориентации </w:t>
      </w:r>
      <w:proofErr w:type="gramStart"/>
      <w:r w:rsidRPr="007D0AEB">
        <w:rPr>
          <w:color w:val="000000"/>
        </w:rPr>
        <w:t>обучающегося</w:t>
      </w:r>
      <w:proofErr w:type="gramEnd"/>
      <w:r w:rsidRPr="007D0AEB">
        <w:rPr>
          <w:color w:val="000000"/>
        </w:rPr>
        <w:t xml:space="preserve"> и индивидуальные личностные характеристики. Обобщённая оценка этих и других личностных результатов освоения </w:t>
      </w:r>
      <w:proofErr w:type="gramStart"/>
      <w:r w:rsidRPr="007D0AEB">
        <w:rPr>
          <w:color w:val="000000"/>
        </w:rPr>
        <w:t>обучающимися</w:t>
      </w:r>
      <w:proofErr w:type="gramEnd"/>
      <w:r w:rsidRPr="007D0AEB">
        <w:rPr>
          <w:color w:val="000000"/>
        </w:rPr>
        <w:t xml:space="preserve">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7D0AEB" w:rsidRDefault="00242894" w:rsidP="00242894">
      <w:pPr>
        <w:spacing w:line="252" w:lineRule="auto"/>
        <w:contextualSpacing/>
        <w:jc w:val="both"/>
        <w:rPr>
          <w:b/>
        </w:rPr>
      </w:pPr>
    </w:p>
    <w:p w:rsidR="00242894" w:rsidRPr="00867E24" w:rsidRDefault="00242894" w:rsidP="00242894">
      <w:pPr>
        <w:pStyle w:val="4"/>
        <w:spacing w:before="0" w:after="0" w:line="252" w:lineRule="auto"/>
        <w:contextualSpacing/>
        <w:jc w:val="both"/>
        <w:rPr>
          <w:rStyle w:val="afffd"/>
          <w:rFonts w:ascii="Times New Roman" w:hAnsi="Times New Roman"/>
          <w:b/>
          <w:bCs/>
          <w:sz w:val="24"/>
          <w:szCs w:val="24"/>
        </w:rPr>
      </w:pPr>
      <w:r w:rsidRPr="00867E24">
        <w:rPr>
          <w:rStyle w:val="afffd"/>
          <w:rFonts w:ascii="Times New Roman" w:hAnsi="Times New Roman"/>
          <w:b/>
          <w:sz w:val="24"/>
          <w:szCs w:val="24"/>
        </w:rPr>
        <w:t>2. Содержательный раздел</w:t>
      </w:r>
    </w:p>
    <w:p w:rsidR="00242894" w:rsidRPr="00867E24" w:rsidRDefault="00242894" w:rsidP="00242894">
      <w:pPr>
        <w:pStyle w:val="4"/>
        <w:spacing w:before="0" w:after="0" w:line="252" w:lineRule="auto"/>
        <w:contextualSpacing/>
        <w:jc w:val="both"/>
        <w:rPr>
          <w:rStyle w:val="afffd"/>
          <w:rFonts w:ascii="Times New Roman" w:hAnsi="Times New Roman"/>
          <w:b/>
          <w:bCs/>
          <w:sz w:val="24"/>
          <w:szCs w:val="24"/>
        </w:rPr>
      </w:pPr>
      <w:r w:rsidRPr="00867E24">
        <w:rPr>
          <w:rStyle w:val="afffd"/>
          <w:rFonts w:ascii="Times New Roman" w:hAnsi="Times New Roman"/>
          <w:b/>
          <w:sz w:val="24"/>
          <w:szCs w:val="24"/>
        </w:rPr>
        <w:t xml:space="preserve"> </w:t>
      </w:r>
    </w:p>
    <w:p w:rsidR="00242894" w:rsidRPr="00867E24" w:rsidRDefault="00242894" w:rsidP="00242894">
      <w:pPr>
        <w:pStyle w:val="4"/>
        <w:spacing w:before="0" w:after="0" w:line="252" w:lineRule="auto"/>
        <w:contextualSpacing/>
        <w:jc w:val="both"/>
        <w:rPr>
          <w:rStyle w:val="afffd"/>
          <w:rFonts w:ascii="Times New Roman" w:hAnsi="Times New Roman"/>
          <w:b/>
          <w:bCs/>
          <w:sz w:val="24"/>
          <w:szCs w:val="24"/>
        </w:rPr>
      </w:pPr>
      <w:proofErr w:type="gramStart"/>
      <w:r w:rsidRPr="00867E24">
        <w:rPr>
          <w:rStyle w:val="afffd"/>
          <w:rFonts w:ascii="Times New Roman" w:hAnsi="Times New Roman"/>
          <w:b/>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roofErr w:type="gramEnd"/>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w:t>
      </w:r>
      <w:proofErr w:type="gramStart"/>
      <w:r w:rsidRPr="007D0AEB">
        <w:t>,о</w:t>
      </w:r>
      <w:proofErr w:type="gramEnd"/>
      <w:r w:rsidRPr="007D0AEB">
        <w:t>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 xml:space="preserve">повысить эффективность освоения </w:t>
      </w:r>
      <w:proofErr w:type="gramStart"/>
      <w:r w:rsidRPr="007D0AEB">
        <w:t>обучающимися</w:t>
      </w:r>
      <w:proofErr w:type="gramEnd"/>
      <w:r w:rsidRPr="007D0AEB">
        <w:t xml:space="preserve">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proofErr w:type="gramStart"/>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roofErr w:type="gramEnd"/>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t xml:space="preserve">создать условия для развития у </w:t>
      </w:r>
      <w:proofErr w:type="gramStart"/>
      <w:r w:rsidRPr="007D0AEB">
        <w:t>обучающихся</w:t>
      </w:r>
      <w:proofErr w:type="gramEnd"/>
      <w:r w:rsidRPr="007D0AEB">
        <w:t xml:space="preserve">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lastRenderedPageBreak/>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 xml:space="preserve">практическое использование приобретенных </w:t>
      </w:r>
      <w:proofErr w:type="gramStart"/>
      <w:r w:rsidRPr="007D0AEB">
        <w:t>обучающимся</w:t>
      </w:r>
      <w:proofErr w:type="gramEnd"/>
      <w:r w:rsidRPr="007D0AEB">
        <w:t xml:space="preserve">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867E24" w:rsidRDefault="00867E2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lastRenderedPageBreak/>
        <w:t>Характеристика универсальных учебных действий</w:t>
      </w:r>
    </w:p>
    <w:p w:rsidR="00242894" w:rsidRPr="007D0AEB" w:rsidRDefault="001B7C84" w:rsidP="00242894">
      <w:pPr>
        <w:spacing w:line="252" w:lineRule="auto"/>
        <w:ind w:firstLine="709"/>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251AC3" w:rsidRDefault="00251AC3"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w:t>
      </w:r>
      <w:proofErr w:type="gramStart"/>
      <w:r w:rsidRPr="007D0AEB">
        <w:rPr>
          <w:rFonts w:ascii="Times New Roman" w:hAnsi="Times New Roman" w:cs="Times New Roman"/>
        </w:rPr>
        <w:t>обучающихся</w:t>
      </w:r>
      <w:proofErr w:type="gramEnd"/>
      <w:r w:rsidRPr="007D0AEB">
        <w:rPr>
          <w:rFonts w:ascii="Times New Roman" w:hAnsi="Times New Roman" w:cs="Times New Roman"/>
        </w:rPr>
        <w:t xml:space="preserve">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w:t>
      </w:r>
      <w:proofErr w:type="gramStart"/>
      <w:r w:rsidRPr="007D0AEB">
        <w:rPr>
          <w:rFonts w:ascii="Times New Roman" w:hAnsi="Times New Roman" w:cs="Times New Roman"/>
        </w:rPr>
        <w:t xml:space="preserve"> ,</w:t>
      </w:r>
      <w:proofErr w:type="gramEnd"/>
      <w:r w:rsidRPr="007D0AEB">
        <w:rPr>
          <w:rFonts w:ascii="Times New Roman" w:hAnsi="Times New Roman" w:cs="Times New Roman"/>
        </w:rPr>
        <w:t xml:space="preserve">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w:t>
      </w:r>
      <w:proofErr w:type="gramStart"/>
      <w:r w:rsidRPr="007D0AEB">
        <w:rPr>
          <w:rFonts w:ascii="Times New Roman" w:hAnsi="Times New Roman" w:cs="Times New Roman"/>
        </w:rPr>
        <w:t xml:space="preserve"> ,</w:t>
      </w:r>
      <w:proofErr w:type="gramEnd"/>
      <w:r w:rsidRPr="007D0AEB">
        <w:rPr>
          <w:rFonts w:ascii="Times New Roman" w:hAnsi="Times New Roman" w:cs="Times New Roman"/>
        </w:rPr>
        <w:t xml:space="preserve">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w:t>
      </w:r>
      <w:r w:rsidR="00FB7662">
        <w:rPr>
          <w:rFonts w:ascii="Times New Roman" w:hAnsi="Times New Roman" w:cs="Times New Roman"/>
        </w:rPr>
        <w:t xml:space="preserve"> </w:t>
      </w:r>
      <w:r w:rsidRPr="007D0AEB">
        <w:rPr>
          <w:rFonts w:ascii="Times New Roman" w:hAnsi="Times New Roman" w:cs="Times New Roman"/>
        </w:rPr>
        <w:t>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оценка — выделение и осознание </w:t>
      </w:r>
      <w:proofErr w:type="gramStart"/>
      <w:r w:rsidRPr="007D0AEB">
        <w:rPr>
          <w:rFonts w:ascii="Times New Roman" w:hAnsi="Times New Roman" w:cs="Times New Roman"/>
        </w:rPr>
        <w:t>обучающимся</w:t>
      </w:r>
      <w:proofErr w:type="gramEnd"/>
      <w:r w:rsidRPr="007D0AEB">
        <w:rPr>
          <w:rFonts w:ascii="Times New Roman" w:hAnsi="Times New Roman" w:cs="Times New Roman"/>
        </w:rPr>
        <w:t xml:space="preserve">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w:t>
      </w:r>
      <w:proofErr w:type="gramStart"/>
      <w:r w:rsidRPr="007D0AEB">
        <w:t>,м</w:t>
      </w:r>
      <w:proofErr w:type="gramEnd"/>
      <w:r w:rsidRPr="007D0AEB">
        <w:t>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выбор наиболее эффективных способов решения задач </w:t>
      </w:r>
      <w:proofErr w:type="gramStart"/>
      <w:r w:rsidRPr="007D0AEB">
        <w:rPr>
          <w:rFonts w:ascii="Times New Roman" w:hAnsi="Times New Roman" w:cs="Times New Roman"/>
        </w:rPr>
        <w:t>в</w:t>
      </w:r>
      <w:proofErr w:type="gramEnd"/>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практическая направленность проводимых исследований и </w:t>
      </w:r>
      <w:proofErr w:type="gramStart"/>
      <w:r w:rsidRPr="007D0AEB">
        <w:rPr>
          <w:rFonts w:ascii="Times New Roman" w:hAnsi="Times New Roman" w:cs="Times New Roman"/>
        </w:rPr>
        <w:t>индивидуальных проектов</w:t>
      </w:r>
      <w:proofErr w:type="gramEnd"/>
      <w:r w:rsidRPr="007D0AEB">
        <w:rPr>
          <w:rFonts w:ascii="Times New Roman" w:hAnsi="Times New Roman" w:cs="Times New Roman"/>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proofErr w:type="gramStart"/>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w:t>
      </w:r>
      <w:proofErr w:type="gramStart"/>
      <w:r w:rsidRPr="007D0AEB">
        <w:rPr>
          <w:rFonts w:ascii="Times New Roman" w:hAnsi="Times New Roman" w:cs="Times New Roman"/>
        </w:rPr>
        <w:t>ств св</w:t>
      </w:r>
      <w:proofErr w:type="gramEnd"/>
      <w:r w:rsidRPr="007D0AEB">
        <w:rPr>
          <w:rFonts w:ascii="Times New Roman" w:hAnsi="Times New Roman" w:cs="Times New Roman"/>
        </w:rPr>
        <w:t>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 xml:space="preserve">В сфере </w:t>
      </w:r>
      <w:proofErr w:type="gramStart"/>
      <w:r w:rsidRPr="007D0AEB">
        <w:t>коммуникативных</w:t>
      </w:r>
      <w:proofErr w:type="gramEnd"/>
      <w:r w:rsidRPr="007D0AEB">
        <w:t xml:space="preserve">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proofErr w:type="gramStart"/>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roofErr w:type="gramEnd"/>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roofErr w:type="gramStart"/>
      <w:r w:rsidRPr="007D0AEB">
        <w:rPr>
          <w:rFonts w:ascii="Times New Roman" w:hAnsi="Times New Roman" w:cs="Times New Roman"/>
          <w:color w:val="auto"/>
        </w:rPr>
        <w:t>;.</w:t>
      </w:r>
      <w:proofErr w:type="gramEnd"/>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Представление о </w:t>
            </w:r>
            <w:proofErr w:type="gramStart"/>
            <w:r w:rsidRPr="007D0AEB">
              <w:t>изобразительно-</w:t>
            </w:r>
            <w:r w:rsidRPr="007D0AEB">
              <w:lastRenderedPageBreak/>
              <w:t>выразительных</w:t>
            </w:r>
            <w:proofErr w:type="gramEnd"/>
            <w:r w:rsidRPr="007D0AEB">
              <w:t xml:space="preserve">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w:t>
            </w:r>
            <w:proofErr w:type="gramStart"/>
            <w:r w:rsidRPr="007D0AEB">
              <w:t>кст тв</w:t>
            </w:r>
            <w:proofErr w:type="gramEnd"/>
            <w:r w:rsidRPr="007D0AEB">
              <w:t>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Способность выражать свое отношения к проблемам, представленным в тексте в </w:t>
            </w:r>
            <w:proofErr w:type="gramStart"/>
            <w:r w:rsidRPr="007D0AEB">
              <w:t>развернутых</w:t>
            </w:r>
            <w:proofErr w:type="gramEnd"/>
            <w:r w:rsidRPr="007D0AEB">
              <w:t xml:space="preserve">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Простой</w:t>
            </w:r>
            <w:proofErr w:type="gramStart"/>
            <w:r w:rsidRPr="007D0AEB">
              <w:t xml:space="preserve"> ,</w:t>
            </w:r>
            <w:proofErr w:type="gramEnd"/>
            <w:r w:rsidRPr="007D0AEB">
              <w:t xml:space="preserve"> сложный, цитатный 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 xml:space="preserve">Инсценировки, </w:t>
            </w:r>
            <w:r w:rsidRPr="007D0AEB">
              <w:lastRenderedPageBreak/>
              <w:t>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Нормы речевого поведения </w:t>
            </w:r>
            <w:proofErr w:type="gramStart"/>
            <w:r w:rsidRPr="007D0AEB">
              <w:t>поведения</w:t>
            </w:r>
            <w:proofErr w:type="gramEnd"/>
            <w:r w:rsidRPr="007D0AEB">
              <w:t xml:space="preserve"> в различных </w:t>
            </w:r>
            <w:r w:rsidRPr="007D0AEB">
              <w:lastRenderedPageBreak/>
              <w:t>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Владение </w:t>
            </w:r>
            <w:proofErr w:type="gramStart"/>
            <w:r w:rsidRPr="007D0AEB">
              <w:t>различными</w:t>
            </w:r>
            <w:proofErr w:type="gramEnd"/>
            <w:r w:rsidRPr="007D0AEB">
              <w:t xml:space="preserve">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w:t>
            </w:r>
            <w:proofErr w:type="gramStart"/>
            <w:r w:rsidRPr="007D0AEB">
              <w:t>т(</w:t>
            </w:r>
            <w:proofErr w:type="gramEnd"/>
            <w:r w:rsidRPr="007D0AEB">
              <w:t>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lastRenderedPageBreak/>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Навыки критического </w:t>
            </w:r>
            <w:r w:rsidRPr="007D0AEB">
              <w:lastRenderedPageBreak/>
              <w:t>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базовым понятийным аппаратом 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Групповая работа по </w:t>
            </w:r>
            <w:r w:rsidRPr="007D0AEB">
              <w:lastRenderedPageBreak/>
              <w:t>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Умение применять географические знания для объяснения и оценки </w:t>
            </w:r>
            <w:proofErr w:type="gramStart"/>
            <w:r w:rsidRPr="007D0AEB">
              <w:t>различных</w:t>
            </w:r>
            <w:proofErr w:type="gramEnd"/>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Умение применять </w:t>
            </w:r>
            <w:r w:rsidRPr="007D0AEB">
              <w:lastRenderedPageBreak/>
              <w:t>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Восприятие духовно-нравственного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Культура 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восприятия произведений искусства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Искусство сопереживания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различных источниках</w:t>
            </w:r>
            <w:proofErr w:type="gramStart"/>
            <w:r w:rsidRPr="007D0AEB">
              <w:t xml:space="preserve"> ,</w:t>
            </w:r>
            <w:proofErr w:type="gramEnd"/>
            <w:r w:rsidRPr="007D0AEB">
              <w:t xml:space="preserve"> в том числе в системе Интернет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Диалог</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Творческие работы: </w:t>
            </w:r>
            <w:r w:rsidRPr="007D0AEB">
              <w:lastRenderedPageBreak/>
              <w:t>рисунки, стихи, плакаты, реклама и т.д.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Знание опасных и чрезвычайных ситуаций </w:t>
            </w:r>
            <w:proofErr w:type="gramStart"/>
            <w:r w:rsidRPr="007D0AEB">
              <w:t>природного</w:t>
            </w:r>
            <w:proofErr w:type="gramEnd"/>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867E24" w:rsidRDefault="00867E24" w:rsidP="00242894">
      <w:pPr>
        <w:pStyle w:val="55"/>
        <w:shd w:val="clear" w:color="auto" w:fill="auto"/>
        <w:spacing w:line="252" w:lineRule="auto"/>
        <w:ind w:left="20" w:right="20" w:firstLine="0"/>
        <w:contextualSpacing/>
        <w:rPr>
          <w:rStyle w:val="affd"/>
          <w:sz w:val="24"/>
          <w:szCs w:val="24"/>
        </w:rPr>
      </w:pPr>
    </w:p>
    <w:p w:rsidR="00867E24" w:rsidRDefault="00867E24" w:rsidP="00242894">
      <w:pPr>
        <w:pStyle w:val="55"/>
        <w:shd w:val="clear" w:color="auto" w:fill="auto"/>
        <w:spacing w:line="252" w:lineRule="auto"/>
        <w:ind w:left="20" w:right="20" w:firstLine="0"/>
        <w:contextualSpacing/>
        <w:rPr>
          <w:rStyle w:val="affd"/>
          <w:sz w:val="24"/>
          <w:szCs w:val="24"/>
        </w:rPr>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lastRenderedPageBreak/>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w:t>
      </w:r>
      <w:proofErr w:type="gramStart"/>
      <w:r w:rsidRPr="007D0AEB">
        <w:rPr>
          <w:sz w:val="24"/>
          <w:szCs w:val="24"/>
        </w:rPr>
        <w:t>официальное</w:t>
      </w:r>
      <w:proofErr w:type="gramEnd"/>
      <w:r w:rsidRPr="007D0AEB">
        <w:rPr>
          <w:sz w:val="24"/>
          <w:szCs w:val="24"/>
        </w:rPr>
        <w:t xml:space="preserve">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w:t>
      </w:r>
      <w:proofErr w:type="gramStart"/>
      <w:r w:rsidRPr="007D0AEB">
        <w:rPr>
          <w:sz w:val="24"/>
          <w:szCs w:val="24"/>
        </w:rPr>
        <w:t>Основные жанры научного стиля: доклад, статья, сообщение, аннотация, рецензия, реферат, тезисы, конспект, беседа, дискуссия.</w:t>
      </w:r>
      <w:proofErr w:type="gramEnd"/>
      <w:r w:rsidRPr="007D0AEB">
        <w:rPr>
          <w:sz w:val="24"/>
          <w:szCs w:val="24"/>
        </w:rPr>
        <w:t xml:space="preserve"> Совершенствование культуры учебно-</w:t>
      </w:r>
      <w:r w:rsidRPr="007D0AEB">
        <w:rPr>
          <w:sz w:val="24"/>
          <w:szCs w:val="24"/>
        </w:rPr>
        <w:lastRenderedPageBreak/>
        <w:t>научного общения в устной и письменной форме. Официально-деловой стиль, сферы его использования, назначение. Признаки официальн</w:t>
      </w:r>
      <w:proofErr w:type="gramStart"/>
      <w:r w:rsidRPr="007D0AEB">
        <w:rPr>
          <w:sz w:val="24"/>
          <w:szCs w:val="24"/>
        </w:rPr>
        <w:t>о-</w:t>
      </w:r>
      <w:proofErr w:type="gramEnd"/>
      <w:r w:rsidRPr="007D0AEB">
        <w:rPr>
          <w:sz w:val="24"/>
          <w:szCs w:val="24"/>
        </w:rPr>
        <w:t xml:space="preserve"> делового стиля. Основные жанры официально-делового стиля: заявление, доверенность, расписка</w:t>
      </w:r>
      <w:proofErr w:type="gramStart"/>
      <w:r w:rsidRPr="007D0AEB">
        <w:rPr>
          <w:sz w:val="24"/>
          <w:szCs w:val="24"/>
        </w:rPr>
        <w:t>,р</w:t>
      </w:r>
      <w:proofErr w:type="gramEnd"/>
      <w:r w:rsidRPr="007D0AEB">
        <w:rPr>
          <w:sz w:val="24"/>
          <w:szCs w:val="24"/>
        </w:rPr>
        <w:t>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roofErr w:type="gramStart"/>
      <w:r w:rsidRPr="007D0AEB">
        <w:rPr>
          <w:sz w:val="24"/>
          <w:szCs w:val="24"/>
        </w:rPr>
        <w:t>Особенности речевого этикета в официально-деловой, научной и публицистической сферах общения.</w:t>
      </w:r>
      <w:proofErr w:type="gramEnd"/>
      <w:r w:rsidRPr="007D0AEB">
        <w:rPr>
          <w:sz w:val="24"/>
          <w:szCs w:val="24"/>
        </w:rPr>
        <w:t xml:space="preserve">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w:t>
      </w:r>
      <w:proofErr w:type="gramStart"/>
      <w:r w:rsidRPr="007D0AEB">
        <w:rPr>
          <w:sz w:val="24"/>
          <w:szCs w:val="24"/>
        </w:rPr>
        <w:t>о-</w:t>
      </w:r>
      <w:proofErr w:type="gramEnd"/>
      <w:r w:rsidRPr="007D0AEB">
        <w:rPr>
          <w:sz w:val="24"/>
          <w:szCs w:val="24"/>
        </w:rPr>
        <w:t xml:space="preserve">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w:t>
      </w:r>
      <w:proofErr w:type="gramStart"/>
      <w:r w:rsidRPr="007D0AEB">
        <w:rPr>
          <w:sz w:val="24"/>
          <w:szCs w:val="24"/>
        </w:rPr>
        <w:t>о-</w:t>
      </w:r>
      <w:proofErr w:type="gramEnd"/>
      <w:r w:rsidRPr="007D0AEB">
        <w:rPr>
          <w:sz w:val="24"/>
          <w:szCs w:val="24"/>
        </w:rPr>
        <w:t xml:space="preserve">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 xml:space="preserve">Содержание, обеспечивающее формирование </w:t>
      </w:r>
      <w:proofErr w:type="gramStart"/>
      <w:r w:rsidRPr="007D0AEB">
        <w:t>языковой</w:t>
      </w:r>
      <w:proofErr w:type="gramEnd"/>
      <w:r w:rsidRPr="007D0AEB">
        <w:t xml:space="preserve">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w:t>
      </w:r>
      <w:proofErr w:type="gramStart"/>
      <w:r w:rsidRPr="007D0AEB">
        <w:rPr>
          <w:rStyle w:val="415"/>
          <w:rFonts w:eastAsia="Arial Unicode MS"/>
          <w:b w:val="0"/>
          <w:bCs w:val="0"/>
          <w:i/>
          <w:iCs/>
          <w:sz w:val="24"/>
          <w:szCs w:val="24"/>
        </w:rPr>
        <w:t>языковедческой</w:t>
      </w:r>
      <w:proofErr w:type="gramEnd"/>
      <w:r w:rsidRPr="007D0AEB">
        <w:rPr>
          <w:rStyle w:val="415"/>
          <w:rFonts w:eastAsia="Arial Unicode MS"/>
          <w:b w:val="0"/>
          <w:bCs w:val="0"/>
          <w:i/>
          <w:iCs/>
          <w:sz w:val="24"/>
          <w:szCs w:val="24"/>
        </w:rPr>
        <w:t xml:space="preserve">) компетенций </w:t>
      </w:r>
      <w:r w:rsidRPr="007D0AEB">
        <w:rPr>
          <w:sz w:val="24"/>
          <w:szCs w:val="24"/>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w:t>
      </w:r>
      <w:proofErr w:type="gramStart"/>
      <w:r w:rsidRPr="007D0AEB">
        <w:rPr>
          <w:sz w:val="24"/>
          <w:szCs w:val="24"/>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roofErr w:type="gramEnd"/>
      <w:r w:rsidRPr="007D0AEB">
        <w:rPr>
          <w:sz w:val="24"/>
          <w:szCs w:val="24"/>
        </w:rPr>
        <w:t xml:space="preserve">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w:t>
      </w:r>
      <w:proofErr w:type="gramStart"/>
      <w:r w:rsidRPr="007D0AEB">
        <w:t>дств в с</w:t>
      </w:r>
      <w:proofErr w:type="gramEnd"/>
      <w:r w:rsidRPr="007D0AEB">
        <w:t>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w:t>
      </w:r>
      <w:proofErr w:type="gramStart"/>
      <w:r w:rsidRPr="007D0AEB">
        <w:t xml:space="preserve">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roofErr w:type="gramEnd"/>
    </w:p>
    <w:p w:rsidR="00867E24" w:rsidRDefault="00867E24" w:rsidP="00242894">
      <w:pPr>
        <w:pStyle w:val="maintext"/>
        <w:spacing w:before="0" w:beforeAutospacing="0" w:after="0" w:afterAutospacing="0" w:line="252" w:lineRule="auto"/>
        <w:contextualSpacing/>
        <w:rPr>
          <w:b/>
        </w:rPr>
      </w:pPr>
    </w:p>
    <w:p w:rsidR="00242894" w:rsidRPr="007D0AEB" w:rsidRDefault="00242894" w:rsidP="00242894">
      <w:pPr>
        <w:pStyle w:val="maintext"/>
        <w:spacing w:before="0" w:beforeAutospacing="0" w:after="0" w:afterAutospacing="0" w:line="252" w:lineRule="auto"/>
        <w:contextualSpacing/>
      </w:pPr>
      <w:r w:rsidRPr="007D0AEB">
        <w:rPr>
          <w:b/>
        </w:rPr>
        <w:lastRenderedPageBreak/>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t>совершенствовать орфографическую и пунктуационную грамотность учащихся</w:t>
      </w:r>
      <w:proofErr w:type="gramStart"/>
      <w:r w:rsidRPr="007D0AEB">
        <w:t>;з</w:t>
      </w:r>
      <w:proofErr w:type="gramEnd"/>
      <w:r w:rsidRPr="007D0AEB">
        <w:t>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w:t>
      </w:r>
      <w:proofErr w:type="gramStart"/>
      <w:r w:rsidRPr="007D0AEB">
        <w:t>Это</w:t>
      </w:r>
      <w:proofErr w:type="gramEnd"/>
      <w:r w:rsidRPr="007D0AEB">
        <w:t xml:space="preserve">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proofErr w:type="gramStart"/>
            <w:r w:rsidRPr="007D0AEB">
              <w:rPr>
                <w:b/>
              </w:rPr>
              <w:t>п</w:t>
            </w:r>
            <w:proofErr w:type="gramEnd"/>
            <w:r w:rsidRPr="007D0AEB">
              <w:rPr>
                <w:b/>
              </w:rPr>
              <w:t>/п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w:t>
            </w:r>
            <w:proofErr w:type="gramStart"/>
            <w:r w:rsidRPr="007D0AEB">
              <w:rPr>
                <w:b/>
              </w:rPr>
              <w:t>Р</w:t>
            </w:r>
            <w:proofErr w:type="gramEnd"/>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proofErr w:type="gramStart"/>
            <w:r w:rsidRPr="007D0AEB">
              <w:rPr>
                <w:b/>
              </w:rPr>
              <w:t>Р</w:t>
            </w:r>
            <w:proofErr w:type="gramEnd"/>
            <w:r w:rsidRPr="007D0AEB">
              <w:rPr>
                <w:b/>
              </w:rPr>
              <w:t>/Р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Повторение </w:t>
            </w:r>
            <w:proofErr w:type="gramStart"/>
            <w:r w:rsidRPr="007D0AEB">
              <w:t>изученного</w:t>
            </w:r>
            <w:proofErr w:type="gramEnd"/>
            <w:r w:rsidRPr="007D0AEB">
              <w:t xml:space="preserve">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w:t>
      </w:r>
      <w:proofErr w:type="gramStart"/>
      <w:r w:rsidRPr="007D0AEB">
        <w:t xml:space="preserve"> .</w:t>
      </w:r>
      <w:proofErr w:type="gramEnd"/>
      <w:r w:rsidRPr="007D0AEB">
        <w:t xml:space="preserve">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r>
      <w:r w:rsidRPr="007D0AEB">
        <w:lastRenderedPageBreak/>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lastRenderedPageBreak/>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lastRenderedPageBreak/>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tabs>
          <w:tab w:val="left" w:pos="2775"/>
        </w:tabs>
        <w:spacing w:line="252" w:lineRule="auto"/>
        <w:contextualSpacing/>
        <w:rPr>
          <w:b/>
        </w:rPr>
      </w:pPr>
      <w:bookmarkStart w:id="106"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06"/>
    </w:p>
    <w:p w:rsidR="00242894" w:rsidRPr="007D0AEB" w:rsidRDefault="00242894" w:rsidP="00242894">
      <w:pPr>
        <w:keepNext/>
        <w:keepLines/>
        <w:spacing w:after="254" w:line="252" w:lineRule="auto"/>
        <w:ind w:left="20"/>
        <w:contextualSpacing/>
        <w:jc w:val="both"/>
      </w:pPr>
      <w:r w:rsidRPr="007D0AEB">
        <w:t>10 класс</w:t>
      </w:r>
      <w:r w:rsidRPr="007D0AEB">
        <w:rPr>
          <w:b/>
        </w:rPr>
        <w:t xml:space="preserve"> </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w:t>
      </w:r>
      <w:r w:rsidRPr="007D0AEB">
        <w:lastRenderedPageBreak/>
        <w:t>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w:t>
      </w:r>
      <w:r w:rsidRPr="007D0AEB">
        <w:lastRenderedPageBreak/>
        <w:t>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lastRenderedPageBreak/>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w:t>
      </w:r>
      <w:r w:rsidRPr="007D0AEB">
        <w:lastRenderedPageBreak/>
        <w:t>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w:t>
      </w:r>
      <w:r w:rsidRPr="007D0AEB">
        <w:lastRenderedPageBreak/>
        <w:t xml:space="preserve">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w:t>
      </w:r>
      <w:r w:rsidRPr="007D0AEB">
        <w:lastRenderedPageBreak/>
        <w:t xml:space="preserve">«Поединок».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w:t>
      </w:r>
      <w:r w:rsidRPr="007D0AEB">
        <w:lastRenderedPageBreak/>
        <w:t xml:space="preserve">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 xml:space="preserve">«Я покинул родимый дом...», «Собаке Качалова», «Клен ты мой опавший, клен </w:t>
      </w:r>
      <w:r w:rsidRPr="007D0AEB">
        <w:rPr>
          <w:b/>
          <w:i/>
        </w:rPr>
        <w:lastRenderedPageBreak/>
        <w:t>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867E24" w:rsidRDefault="00867E24" w:rsidP="00242894">
      <w:pPr>
        <w:spacing w:after="6" w:line="252" w:lineRule="auto"/>
        <w:ind w:hanging="10"/>
        <w:contextualSpacing/>
        <w:jc w:val="both"/>
        <w:rPr>
          <w:b/>
        </w:rPr>
      </w:pPr>
    </w:p>
    <w:p w:rsidR="00867E24" w:rsidRDefault="00867E24" w:rsidP="00242894">
      <w:pPr>
        <w:spacing w:after="6" w:line="252" w:lineRule="auto"/>
        <w:ind w:hanging="10"/>
        <w:contextualSpacing/>
        <w:jc w:val="both"/>
        <w:rPr>
          <w:b/>
        </w:rPr>
      </w:pPr>
    </w:p>
    <w:p w:rsidR="00242894" w:rsidRPr="007D0AEB" w:rsidRDefault="00242894" w:rsidP="00242894">
      <w:pPr>
        <w:spacing w:after="6" w:line="252" w:lineRule="auto"/>
        <w:ind w:hanging="10"/>
        <w:contextualSpacing/>
        <w:jc w:val="both"/>
      </w:pPr>
      <w:r w:rsidRPr="007D0AEB">
        <w:rPr>
          <w:b/>
        </w:rPr>
        <w:lastRenderedPageBreak/>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Гражданский пафос лирики</w:t>
      </w:r>
      <w:r>
        <w:rPr>
          <w:sz w:val="28"/>
          <w:szCs w:val="28"/>
        </w:rPr>
        <w:t xml:space="preserve"> </w:t>
      </w:r>
      <w:r w:rsidRPr="007D0AEB">
        <w:t xml:space="preserve">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w:t>
      </w:r>
      <w:r w:rsidRPr="007D0AEB">
        <w:lastRenderedPageBreak/>
        <w:t xml:space="preserve">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867E24" w:rsidRDefault="00867E24" w:rsidP="00242894">
      <w:pPr>
        <w:spacing w:after="6" w:line="252" w:lineRule="auto"/>
        <w:ind w:hanging="10"/>
        <w:contextualSpacing/>
        <w:jc w:val="both"/>
        <w:rPr>
          <w:b/>
        </w:rPr>
      </w:pPr>
    </w:p>
    <w:p w:rsidR="00867E24" w:rsidRDefault="00867E24" w:rsidP="00242894">
      <w:pPr>
        <w:spacing w:after="6" w:line="252" w:lineRule="auto"/>
        <w:ind w:hanging="10"/>
        <w:contextualSpacing/>
        <w:jc w:val="both"/>
        <w:rPr>
          <w:b/>
        </w:rPr>
      </w:pPr>
    </w:p>
    <w:p w:rsidR="00867E24" w:rsidRDefault="00867E24" w:rsidP="00242894">
      <w:pPr>
        <w:spacing w:after="6" w:line="252" w:lineRule="auto"/>
        <w:ind w:hanging="10"/>
        <w:contextualSpacing/>
        <w:jc w:val="both"/>
        <w:rPr>
          <w:b/>
        </w:rPr>
      </w:pPr>
    </w:p>
    <w:p w:rsidR="00242894" w:rsidRPr="007D0AEB" w:rsidRDefault="00242894" w:rsidP="00242894">
      <w:pPr>
        <w:spacing w:after="6" w:line="252" w:lineRule="auto"/>
        <w:ind w:hanging="10"/>
        <w:contextualSpacing/>
        <w:jc w:val="both"/>
      </w:pPr>
      <w:r w:rsidRPr="007D0AEB">
        <w:rPr>
          <w:b/>
        </w:rPr>
        <w:lastRenderedPageBreak/>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w:t>
      </w:r>
      <w:r w:rsidRPr="007D0AEB">
        <w:rPr>
          <w:i/>
        </w:rPr>
        <w:lastRenderedPageBreak/>
        <w:t>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867E24" w:rsidRDefault="00867E24" w:rsidP="00242894">
      <w:pPr>
        <w:spacing w:line="252" w:lineRule="auto"/>
        <w:contextualSpacing/>
        <w:jc w:val="both"/>
        <w:rPr>
          <w:b/>
        </w:rPr>
      </w:pPr>
    </w:p>
    <w:p w:rsidR="00242894" w:rsidRPr="007D0AEB" w:rsidRDefault="00242894" w:rsidP="00242894">
      <w:pPr>
        <w:spacing w:line="252" w:lineRule="auto"/>
        <w:contextualSpacing/>
        <w:jc w:val="both"/>
      </w:pPr>
      <w:r w:rsidRPr="007D0AEB">
        <w:rPr>
          <w:b/>
        </w:rPr>
        <w:lastRenderedPageBreak/>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 xml:space="preserve">Поэзия: Б. Ахмадулина, А. Вознесенский, Е. Евтушенко, Ю. Друнина, Л. Васильева, Ю. Мориц, </w:t>
      </w:r>
      <w:r w:rsidRPr="007D0AEB">
        <w:lastRenderedPageBreak/>
        <w:t>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w:t>
      </w:r>
      <w:r w:rsidRPr="007D0AEB">
        <w:lastRenderedPageBreak/>
        <w:t xml:space="preserve">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7" w:name="bookmark179"/>
      <w:r w:rsidRPr="007D0AEB">
        <w:rPr>
          <w:b/>
        </w:rPr>
        <w:t xml:space="preserve">АНГЛИЙСКИЙ ЯЗЫК </w:t>
      </w:r>
      <w:r w:rsidRPr="007D0AEB">
        <w:t xml:space="preserve"> (базовый уровень).</w:t>
      </w:r>
      <w:bookmarkStart w:id="108" w:name="bookmark180"/>
      <w:bookmarkEnd w:id="107"/>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08"/>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09" w:name="bookmark181"/>
      <w:r w:rsidRPr="007D0AEB">
        <w:t>РЕЧЕВЫЕ УМЕНИЯ</w:t>
      </w:r>
      <w:bookmarkEnd w:id="109"/>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w:t>
      </w:r>
      <w:r w:rsidRPr="007D0AEB">
        <w:rPr>
          <w:sz w:val="24"/>
          <w:szCs w:val="24"/>
        </w:rPr>
        <w:lastRenderedPageBreak/>
        <w:t>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10" w:name="bookmark185"/>
      <w:r w:rsidRPr="007D0AEB">
        <w:rPr>
          <w:sz w:val="24"/>
          <w:szCs w:val="24"/>
        </w:rPr>
        <w:t>ЯЗЫКОВЫЕ ЗНАНИЯ И НАВЫКИ</w:t>
      </w:r>
      <w:bookmarkEnd w:id="11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11" w:name="bookmark186"/>
      <w:r w:rsidRPr="007D0AEB">
        <w:t>Орфография</w:t>
      </w:r>
      <w:bookmarkEnd w:id="11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12" w:name="bookmark187"/>
      <w:r w:rsidRPr="007D0AEB">
        <w:rPr>
          <w:b/>
          <w:i/>
        </w:rPr>
        <w:lastRenderedPageBreak/>
        <w:t>Грамматическая сторона речи</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w:t>
      </w:r>
      <w:r w:rsidRPr="007D0AEB">
        <w:rPr>
          <w:sz w:val="24"/>
          <w:szCs w:val="24"/>
        </w:rPr>
        <w:t xml:space="preserve"> </w:t>
      </w:r>
      <w:r w:rsidRPr="007D0AEB">
        <w:rPr>
          <w:sz w:val="24"/>
          <w:szCs w:val="24"/>
          <w:lang w:val="en-US"/>
        </w:rPr>
        <w:t>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t>
      </w:r>
      <w:r w:rsidRPr="007D0AEB">
        <w:rPr>
          <w:sz w:val="24"/>
          <w:szCs w:val="24"/>
        </w:rPr>
        <w:t xml:space="preserve"> </w:t>
      </w:r>
      <w:r w:rsidRPr="007D0AEB">
        <w:rPr>
          <w:sz w:val="24"/>
          <w:szCs w:val="24"/>
          <w:lang w:val="en-US"/>
        </w:rPr>
        <w:t>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страдательного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w:t>
      </w:r>
      <w:r w:rsidRPr="007D0AEB">
        <w:rPr>
          <w:sz w:val="24"/>
          <w:szCs w:val="24"/>
        </w:rPr>
        <w:t xml:space="preserve"> </w:t>
      </w:r>
      <w:r w:rsidRPr="007D0AEB">
        <w:rPr>
          <w:sz w:val="24"/>
          <w:szCs w:val="24"/>
          <w:lang w:val="en-US"/>
        </w:rPr>
        <w:t>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be</w:t>
      </w:r>
      <w:r w:rsidRPr="007D0AEB">
        <w:rPr>
          <w:sz w:val="24"/>
          <w:szCs w:val="24"/>
        </w:rPr>
        <w:t xml:space="preserve"> </w:t>
      </w:r>
      <w:r w:rsidRPr="007D0AEB">
        <w:rPr>
          <w:sz w:val="24"/>
          <w:szCs w:val="24"/>
          <w:lang w:val="en-US"/>
        </w:rPr>
        <w:t>going</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w:t>
      </w:r>
      <w:r w:rsidRPr="007D0AEB">
        <w:rPr>
          <w:sz w:val="24"/>
          <w:szCs w:val="24"/>
        </w:rPr>
        <w:t xml:space="preserve"> </w:t>
      </w:r>
      <w:r w:rsidRPr="007D0AEB">
        <w:rPr>
          <w:sz w:val="24"/>
          <w:szCs w:val="24"/>
          <w:lang w:val="en-US"/>
        </w:rPr>
        <w:t>last</w:t>
      </w:r>
      <w:r w:rsidRPr="007D0AEB">
        <w:rPr>
          <w:sz w:val="24"/>
          <w:szCs w:val="24"/>
        </w:rPr>
        <w:t xml:space="preserve">, </w:t>
      </w:r>
      <w:r w:rsidRPr="007D0AEB">
        <w:rPr>
          <w:sz w:val="24"/>
          <w:szCs w:val="24"/>
          <w:lang w:val="en-US"/>
        </w:rPr>
        <w:t>in</w:t>
      </w:r>
      <w:r w:rsidRPr="007D0AEB">
        <w:rPr>
          <w:sz w:val="24"/>
          <w:szCs w:val="24"/>
        </w:rPr>
        <w:t xml:space="preserve"> </w:t>
      </w:r>
      <w:r w:rsidRPr="007D0AEB">
        <w:rPr>
          <w:sz w:val="24"/>
          <w:szCs w:val="24"/>
          <w:lang w:val="en-US"/>
        </w:rPr>
        <w:t>the</w:t>
      </w:r>
      <w:r w:rsidRPr="007D0AEB">
        <w:rPr>
          <w:sz w:val="24"/>
          <w:szCs w:val="24"/>
        </w:rPr>
        <w:t xml:space="preserve"> </w:t>
      </w:r>
      <w:r w:rsidRPr="007D0AEB">
        <w:rPr>
          <w:sz w:val="24"/>
          <w:szCs w:val="24"/>
          <w:lang w:val="en-US"/>
        </w:rPr>
        <w:t>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13" w:name="bookmark254"/>
      <w:r w:rsidRPr="007D0AEB">
        <w:t xml:space="preserve">  </w:t>
      </w:r>
      <w:r w:rsidRPr="007D0AEB">
        <w:rPr>
          <w:b/>
        </w:rPr>
        <w:t>МАТЕМАТИКА</w:t>
      </w:r>
      <w:r w:rsidRPr="007D0AEB">
        <w:t xml:space="preserve"> (базовый уровень)</w:t>
      </w:r>
      <w:bookmarkEnd w:id="113"/>
    </w:p>
    <w:p w:rsidR="00242894" w:rsidRPr="007D0AEB" w:rsidRDefault="00242894" w:rsidP="00242894">
      <w:pPr>
        <w:keepNext/>
        <w:keepLines/>
        <w:spacing w:line="252" w:lineRule="auto"/>
        <w:ind w:left="4200"/>
        <w:contextualSpacing/>
        <w:jc w:val="both"/>
      </w:pPr>
      <w:bookmarkStart w:id="114" w:name="bookmark255"/>
      <w:r w:rsidRPr="007D0AEB">
        <w:t>Алгебра</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Формулы приведения. Синус, косинус и тангенс суммы и разности двух углов. Синус и косинус двойного угла. Формулы половинного угла. Преобразования суммы </w:t>
      </w:r>
      <w:r w:rsidRPr="007D0AEB">
        <w:rPr>
          <w:sz w:val="24"/>
          <w:szCs w:val="24"/>
        </w:rPr>
        <w:lastRenderedPageBreak/>
        <w:t>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5" w:name="bookmark256"/>
      <w:r w:rsidRPr="007D0AEB">
        <w:t>Функции</w:t>
      </w:r>
      <w:bookmarkEnd w:id="11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6" w:name="bookmark257"/>
      <w:r w:rsidRPr="007D0AEB">
        <w:t>Начала математического анализа</w:t>
      </w:r>
      <w:bookmarkEnd w:id="11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7" w:name="bookmark258"/>
      <w:r w:rsidRPr="007D0AEB">
        <w:t>Уравнения и неравенства</w:t>
      </w:r>
      <w:bookmarkEnd w:id="11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w:t>
      </w:r>
      <w:r w:rsidRPr="007D0AEB">
        <w:rPr>
          <w:sz w:val="24"/>
          <w:szCs w:val="24"/>
        </w:rPr>
        <w:lastRenderedPageBreak/>
        <w:t>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18" w:name="bookmark259"/>
      <w:r w:rsidRPr="007D0AEB">
        <w:t>Геометрия</w:t>
      </w:r>
      <w:bookmarkEnd w:id="11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19" w:name="bookmark260"/>
      <w:r w:rsidRPr="007D0AEB">
        <w:rPr>
          <w:b/>
        </w:rPr>
        <w:t>2.2.2.5. ИНФОРМАТИКА И ИКТ</w:t>
      </w:r>
      <w:r w:rsidRPr="007D0AEB">
        <w:t xml:space="preserve"> (базовый уровень)</w:t>
      </w:r>
      <w:bookmarkEnd w:id="119"/>
    </w:p>
    <w:p w:rsidR="00242894" w:rsidRPr="007D0AEB" w:rsidRDefault="00242894" w:rsidP="00242894">
      <w:pPr>
        <w:keepNext/>
        <w:keepLines/>
        <w:spacing w:line="252" w:lineRule="auto"/>
        <w:ind w:left="20" w:firstLine="720"/>
        <w:contextualSpacing/>
        <w:jc w:val="both"/>
      </w:pPr>
      <w:bookmarkStart w:id="120" w:name="bookmark261"/>
      <w:r w:rsidRPr="007D0AEB">
        <w:t>Информационные процессы, модели, объекты</w:t>
      </w:r>
      <w:bookmarkEnd w:id="1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w:t>
      </w:r>
      <w:r w:rsidRPr="007D0AEB">
        <w:rPr>
          <w:sz w:val="24"/>
          <w:szCs w:val="24"/>
        </w:rPr>
        <w:lastRenderedPageBreak/>
        <w:t>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21" w:name="bookmark262"/>
      <w:r w:rsidRPr="007D0AEB">
        <w:t>Информационная технология работы с объектами табличных процессоров в</w:t>
      </w:r>
      <w:bookmarkStart w:id="122" w:name="bookmark263"/>
      <w:bookmarkEnd w:id="121"/>
      <w:r w:rsidRPr="007D0AEB">
        <w:t xml:space="preserve"> среде </w:t>
      </w:r>
      <w:r w:rsidRPr="007D0AEB">
        <w:rPr>
          <w:lang w:val="en-US"/>
        </w:rPr>
        <w:t>Excel</w:t>
      </w:r>
      <w:r w:rsidRPr="007D0AEB">
        <w:t xml:space="preserve"> и </w:t>
      </w:r>
      <w:r w:rsidRPr="007D0AEB">
        <w:rPr>
          <w:lang w:val="en-US"/>
        </w:rPr>
        <w:t>Calc</w:t>
      </w:r>
      <w:bookmarkEnd w:id="122"/>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23" w:name="bookmark264"/>
      <w:r w:rsidRPr="007D0AEB">
        <w:t>Практические работы</w:t>
      </w:r>
      <w:bookmarkEnd w:id="123"/>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24" w:name="bookmark265"/>
      <w:r w:rsidRPr="007D0AEB">
        <w:t>Алгоритмизация и основы программирования</w:t>
      </w:r>
      <w:bookmarkEnd w:id="12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5" w:name="bookmark266"/>
      <w:r w:rsidRPr="007D0AEB">
        <w:t>Информационно-коммуникационные технологии работы в компьютерной сети</w:t>
      </w:r>
      <w:bookmarkEnd w:id="1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6" w:name="bookmark267"/>
      <w:r w:rsidRPr="007D0AEB">
        <w:t>Практические работы</w:t>
      </w:r>
      <w:bookmarkEnd w:id="126"/>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7" w:name="bookmark268"/>
      <w:r w:rsidRPr="007D0AEB">
        <w:t>Информационная технология представления информации в виде презентаций</w:t>
      </w:r>
      <w:bookmarkStart w:id="128" w:name="bookmark269"/>
      <w:bookmarkEnd w:id="127"/>
      <w:r w:rsidRPr="007D0AEB">
        <w:t xml:space="preserve"> в среде </w:t>
      </w:r>
      <w:r w:rsidRPr="007D0AEB">
        <w:rPr>
          <w:lang w:val="en-US"/>
        </w:rPr>
        <w:t>PowerPoint</w:t>
      </w:r>
      <w:r w:rsidRPr="007D0AEB">
        <w:t xml:space="preserve"> и </w:t>
      </w:r>
      <w:r w:rsidRPr="007D0AEB">
        <w:rPr>
          <w:lang w:val="en-US"/>
        </w:rPr>
        <w:t>Impress</w:t>
      </w:r>
      <w:bookmarkEnd w:id="12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29" w:name="bookmark270"/>
      <w:r w:rsidRPr="007D0AEB">
        <w:t>Практические работы</w:t>
      </w:r>
      <w:bookmarkEnd w:id="129"/>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30" w:name="bookmark271"/>
      <w:r w:rsidRPr="007D0AEB">
        <w:t>Основы социальной информатики</w:t>
      </w:r>
      <w:bookmarkEnd w:id="13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31" w:name="bookmark272"/>
      <w:r w:rsidRPr="007D0AEB">
        <w:t>Моделирование в электронных таблицах</w:t>
      </w:r>
      <w:bookmarkEnd w:id="13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32" w:name="bookmark273"/>
      <w:r w:rsidRPr="007D0AEB">
        <w:t>Информационная технология хранения данных</w:t>
      </w:r>
      <w:bookmarkEnd w:id="13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33" w:name="bookmark202"/>
      <w:r w:rsidRPr="007D0AEB">
        <w:rPr>
          <w:b/>
        </w:rPr>
        <w:t>2.2.2.6. ИСТОРИЯ</w:t>
      </w:r>
      <w:r w:rsidRPr="007D0AEB">
        <w:t xml:space="preserve"> (базовый уровень)</w:t>
      </w:r>
      <w:bookmarkEnd w:id="133"/>
    </w:p>
    <w:p w:rsidR="00242894" w:rsidRPr="007D0AEB" w:rsidRDefault="00242894" w:rsidP="00242894">
      <w:pPr>
        <w:keepNext/>
        <w:keepLines/>
        <w:spacing w:line="252" w:lineRule="auto"/>
        <w:contextualSpacing/>
        <w:jc w:val="both"/>
      </w:pPr>
      <w:bookmarkStart w:id="134" w:name="bookmark203"/>
      <w:r w:rsidRPr="007D0AEB">
        <w:t>История как наука</w:t>
      </w:r>
      <w:bookmarkEnd w:id="1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w:t>
      </w:r>
      <w:r w:rsidR="00843D4B">
        <w:rPr>
          <w:sz w:val="24"/>
          <w:szCs w:val="24"/>
        </w:rPr>
        <w:t xml:space="preserve"> </w:t>
      </w:r>
      <w:r w:rsidRPr="007D0AEB">
        <w:rPr>
          <w:sz w:val="24"/>
          <w:szCs w:val="24"/>
        </w:rPr>
        <w:t>^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5" w:name="bookmark204"/>
      <w:r w:rsidRPr="007D0AEB">
        <w:t>ВСЕОБЩАЯ ИСТОРИЯ Древнейшая история человечества</w:t>
      </w:r>
      <w:bookmarkEnd w:id="1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6" w:name="bookmark205"/>
      <w:r w:rsidRPr="007D0AEB">
        <w:t>Цивилизации Древнего мира и Средневековья</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rPr>
        <w:t xml:space="preserve"> </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rPr>
        <w:t xml:space="preserve"> </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7" w:name="bookmark206"/>
      <w:r w:rsidRPr="007D0AEB">
        <w:t>Народы и древнейшие государства на территории России</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38" w:name="bookmark207"/>
      <w:r w:rsidRPr="007D0AEB">
        <w:lastRenderedPageBreak/>
        <w:t>Русь в IX - начале XII вв.</w:t>
      </w:r>
      <w:bookmarkEnd w:id="138"/>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39"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rPr>
        <w:t xml:space="preserve"> </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w:t>
      </w:r>
      <w:r w:rsidRPr="007D0AEB">
        <w:rPr>
          <w:sz w:val="24"/>
          <w:szCs w:val="24"/>
        </w:rPr>
        <w:lastRenderedPageBreak/>
        <w:t>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rPr>
        <w:t xml:space="preserve"> </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rPr>
        <w:t xml:space="preserve"> </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rPr>
        <w:t xml:space="preserve"> </w:t>
      </w:r>
      <w:r w:rsidRPr="007D0AEB">
        <w:rPr>
          <w:rStyle w:val="affff1"/>
          <w:sz w:val="24"/>
          <w:szCs w:val="24"/>
          <w:lang w:val="en-US"/>
        </w:rPr>
        <w:t>XIX</w:t>
      </w:r>
      <w:r w:rsidRPr="007D0AEB">
        <w:rPr>
          <w:rStyle w:val="affff1"/>
          <w:sz w:val="24"/>
          <w:szCs w:val="24"/>
        </w:rPr>
        <w:t xml:space="preserve"> </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40" w:name="bookmark209"/>
      <w:r w:rsidRPr="007D0AEB">
        <w:t>Революция 1917 г. и Гражданская война в России</w:t>
      </w:r>
      <w:bookmarkEnd w:id="1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41" w:name="bookmark210"/>
      <w:r w:rsidRPr="007D0AEB">
        <w:t>Советское общество в 1922-1941 гг.</w:t>
      </w:r>
      <w:bookmarkEnd w:id="1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867E24" w:rsidRDefault="00867E24" w:rsidP="00242894">
      <w:pPr>
        <w:pStyle w:val="55"/>
        <w:shd w:val="clear" w:color="auto" w:fill="auto"/>
        <w:spacing w:line="252" w:lineRule="auto"/>
        <w:ind w:left="20" w:right="20" w:firstLine="0"/>
        <w:contextualSpacing/>
        <w:rPr>
          <w:rStyle w:val="affd"/>
          <w:sz w:val="24"/>
          <w:szCs w:val="24"/>
        </w:rPr>
      </w:pP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lastRenderedPageBreak/>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42" w:name="bookmark211"/>
      <w:r w:rsidRPr="007D0AEB">
        <w:t>СССР в первые послевоенные десятилетия</w:t>
      </w:r>
      <w:bookmarkEnd w:id="14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w:t>
      </w:r>
      <w:r w:rsidRPr="007D0AEB">
        <w:rPr>
          <w:sz w:val="24"/>
          <w:szCs w:val="24"/>
        </w:rPr>
        <w:lastRenderedPageBreak/>
        <w:t>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43" w:name="bookmark212"/>
      <w:r w:rsidRPr="007D0AEB">
        <w:rPr>
          <w:sz w:val="24"/>
          <w:szCs w:val="24"/>
        </w:rPr>
        <w:t>Российская Федерация (1991-2003 гг.)</w:t>
      </w:r>
      <w:bookmarkEnd w:id="143"/>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4" w:name="bookmark213"/>
      <w:r w:rsidRPr="007D0AEB">
        <w:rPr>
          <w:b/>
          <w:sz w:val="24"/>
          <w:szCs w:val="24"/>
        </w:rPr>
        <w:t>2.2.2.7. ОБЩЕСТВОЗНАНИЕ</w:t>
      </w:r>
      <w:r w:rsidRPr="007D0AEB">
        <w:rPr>
          <w:sz w:val="24"/>
          <w:szCs w:val="24"/>
        </w:rPr>
        <w:t xml:space="preserve"> (профильный уровень)</w:t>
      </w:r>
      <w:bookmarkEnd w:id="144"/>
    </w:p>
    <w:p w:rsidR="00242894" w:rsidRPr="007D0AEB" w:rsidRDefault="00242894" w:rsidP="00242894">
      <w:pPr>
        <w:pStyle w:val="122"/>
        <w:keepNext/>
        <w:keepLines/>
        <w:shd w:val="clear" w:color="auto" w:fill="auto"/>
        <w:spacing w:line="252" w:lineRule="auto"/>
        <w:contextualSpacing/>
        <w:rPr>
          <w:sz w:val="24"/>
          <w:szCs w:val="24"/>
        </w:rPr>
      </w:pPr>
      <w:bookmarkStart w:id="145" w:name="bookmark214"/>
      <w:r w:rsidRPr="007D0AEB">
        <w:rPr>
          <w:sz w:val="24"/>
          <w:szCs w:val="24"/>
        </w:rPr>
        <w:t>СПЕЦИФИКА СОЦИАЛЬНО-ГУМАНИТАРНОГО ЗНАНИЯ</w:t>
      </w:r>
      <w:bookmarkEnd w:id="145"/>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 xml:space="preserve"> </w:t>
      </w: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6" w:name="bookmark215"/>
      <w:r w:rsidRPr="007D0AEB">
        <w:lastRenderedPageBreak/>
        <w:t>Знание, сознание, познание.</w:t>
      </w:r>
      <w:bookmarkEnd w:id="146"/>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7" w:name="bookmark216"/>
      <w:r w:rsidRPr="007D0AEB">
        <w:t>Социальная философия</w:t>
      </w:r>
      <w:bookmarkEnd w:id="147"/>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48" w:name="bookmark217"/>
      <w:r w:rsidRPr="007D0AEB">
        <w:t xml:space="preserve">                             ВВЕДЕНИЕ В СОЦИОЛОГИЮ</w:t>
      </w:r>
      <w:bookmarkEnd w:id="148"/>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49" w:name="bookmark218"/>
      <w:r w:rsidRPr="007D0AEB">
        <w:t>Общество и общественные отношения</w:t>
      </w:r>
      <w:bookmarkEnd w:id="149"/>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50" w:name="bookmark219"/>
      <w:r w:rsidRPr="007D0AEB">
        <w:t>Личность и общество</w:t>
      </w:r>
      <w:bookmarkEnd w:id="150"/>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lastRenderedPageBreak/>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51" w:name="bookmark220"/>
      <w:r w:rsidRPr="007D0AEB">
        <w:t>Виды социальных отношений</w:t>
      </w:r>
      <w:bookmarkEnd w:id="151"/>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52" w:name="bookmark221"/>
      <w:r w:rsidRPr="007D0AEB">
        <w:t>Этнические и конфессиональные отношения</w:t>
      </w:r>
      <w:bookmarkEnd w:id="152"/>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53" w:name="bookmark222"/>
      <w:r w:rsidRPr="007D0AEB">
        <w:t>ВВЕДЕНИЕ В ПОЛИТОЛОГИЮ</w:t>
      </w:r>
      <w:bookmarkEnd w:id="153"/>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4" w:name="bookmark223"/>
      <w:r w:rsidRPr="007D0AEB">
        <w:t>Политика и власть</w:t>
      </w:r>
      <w:bookmarkEnd w:id="154"/>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5" w:name="bookmark224"/>
      <w:r w:rsidRPr="007D0AEB">
        <w:t>Государство в политической системе</w:t>
      </w:r>
      <w:bookmarkEnd w:id="15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lastRenderedPageBreak/>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6" w:name="bookmark225"/>
      <w:r w:rsidRPr="007D0AEB">
        <w:t>Гражданское общество и его институты</w:t>
      </w:r>
      <w:bookmarkEnd w:id="156"/>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7" w:name="bookmark226"/>
      <w:r w:rsidRPr="007D0AEB">
        <w:t>Личность в политической жизни</w:t>
      </w:r>
      <w:bookmarkEnd w:id="157"/>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58" w:name="bookmark227"/>
      <w:r w:rsidRPr="007D0AEB">
        <w:t>Политический процесс</w:t>
      </w:r>
      <w:bookmarkEnd w:id="158"/>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59" w:name="bookmark228"/>
      <w:r w:rsidRPr="007D0AEB">
        <w:t>ВВЕДЕНИЕ В СОЦИАЛЬНУЮ ПСИХОЛОГИЮ</w:t>
      </w:r>
      <w:bookmarkEnd w:id="159"/>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 xml:space="preserve">Личность в сфере общественных и межличностных отношений. Эмоциональная основа </w:t>
      </w:r>
      <w:r w:rsidRPr="007D0AEB">
        <w:lastRenderedPageBreak/>
        <w:t>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60" w:name="bookmark229"/>
      <w:r w:rsidRPr="007D0AEB">
        <w:t>Психология социальных групп</w:t>
      </w:r>
      <w:bookmarkEnd w:id="160"/>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61" w:name="bookmark230"/>
      <w:r w:rsidRPr="007D0AEB">
        <w:rPr>
          <w:b/>
        </w:rPr>
        <w:t>2.2.2.8. ПРАВО</w:t>
      </w:r>
      <w:r w:rsidRPr="007D0AEB">
        <w:t xml:space="preserve"> (профильный уровень)</w:t>
      </w:r>
      <w:bookmarkEnd w:id="161"/>
    </w:p>
    <w:p w:rsidR="00242894" w:rsidRPr="007D0AEB" w:rsidRDefault="00242894" w:rsidP="00242894">
      <w:pPr>
        <w:keepNext/>
        <w:keepLines/>
        <w:spacing w:line="252" w:lineRule="auto"/>
        <w:contextualSpacing/>
        <w:jc w:val="both"/>
      </w:pPr>
      <w:bookmarkStart w:id="162" w:name="bookmark231"/>
      <w:r w:rsidRPr="007D0AEB">
        <w:t>ТЕОРИЯ ГОСУДАРСТВА И ПРАВА Право и государство</w:t>
      </w:r>
      <w:bookmarkEnd w:id="162"/>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63" w:name="bookmark232"/>
      <w:r w:rsidRPr="007D0AEB">
        <w:t>Система и структура права</w:t>
      </w:r>
      <w:bookmarkEnd w:id="16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4" w:name="bookmark233"/>
      <w:r w:rsidRPr="007D0AEB">
        <w:lastRenderedPageBreak/>
        <w:t>Правотворчество и правоприменение</w:t>
      </w:r>
      <w:bookmarkEnd w:id="16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5" w:name="bookmark234"/>
      <w:r w:rsidRPr="007D0AEB">
        <w:t>Право и личность</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6" w:name="bookmark235"/>
      <w:r w:rsidRPr="007D0AEB">
        <w:t>ОТРАСЛИ ПРАВА Конституционное право</w:t>
      </w:r>
      <w:bookmarkEnd w:id="166"/>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7" w:name="bookmark236"/>
      <w:r w:rsidRPr="007D0AEB">
        <w:t>Гражданское право</w:t>
      </w:r>
      <w:bookmarkEnd w:id="167"/>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68" w:name="bookmark237"/>
      <w:r w:rsidRPr="007D0AEB">
        <w:t>Семейное право</w:t>
      </w:r>
      <w:bookmarkEnd w:id="168"/>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69" w:name="bookmark238"/>
      <w:r w:rsidRPr="007D0AEB">
        <w:t>Трудовое право</w:t>
      </w:r>
      <w:bookmarkEnd w:id="16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70" w:name="bookmark239"/>
      <w:r w:rsidRPr="007D0AEB">
        <w:t>Административное право</w:t>
      </w:r>
      <w:bookmarkEnd w:id="170"/>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71" w:name="bookmark240"/>
      <w:r w:rsidRPr="007D0AEB">
        <w:lastRenderedPageBreak/>
        <w:t>Уголовное право</w:t>
      </w:r>
      <w:bookmarkEnd w:id="171"/>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72" w:name="bookmark241"/>
      <w:r w:rsidRPr="007D0AEB">
        <w:t>Экологическое право</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73" w:name="bookmark242"/>
      <w:r w:rsidRPr="007D0AEB">
        <w:t>ПРАВОСУДИЕ В РОССИЙСКОЙ ФЕДЕРАЦИИ Правосудие</w:t>
      </w:r>
      <w:bookmarkEnd w:id="173"/>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4" w:name="bookmark243"/>
      <w:r w:rsidRPr="007D0AEB">
        <w:t>ПРОФЕССИЯ И ПРАВО Юридическая деятельность</w:t>
      </w:r>
      <w:bookmarkEnd w:id="174"/>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5" w:name="bookmark244"/>
      <w:r w:rsidRPr="007D0AEB">
        <w:rPr>
          <w:b/>
        </w:rPr>
        <w:t>2.2.2.9.</w:t>
      </w:r>
      <w:r w:rsidRPr="007D0AEB">
        <w:t xml:space="preserve"> </w:t>
      </w:r>
      <w:r w:rsidRPr="007D0AEB">
        <w:rPr>
          <w:b/>
        </w:rPr>
        <w:t>ГЕОГРАФИЯ</w:t>
      </w:r>
      <w:r w:rsidRPr="007D0AEB">
        <w:t xml:space="preserve"> (базовый уровень)</w:t>
      </w:r>
      <w:bookmarkEnd w:id="175"/>
    </w:p>
    <w:p w:rsidR="00843D4B" w:rsidRDefault="00242894" w:rsidP="00242894">
      <w:pPr>
        <w:keepNext/>
        <w:keepLines/>
        <w:spacing w:line="252" w:lineRule="auto"/>
        <w:ind w:left="142"/>
        <w:contextualSpacing/>
        <w:jc w:val="both"/>
      </w:pPr>
      <w:bookmarkStart w:id="176" w:name="bookmark245"/>
      <w:r w:rsidRPr="007D0AEB">
        <w:rPr>
          <w:b/>
        </w:rPr>
        <w:t>Раздел 1. Современные методы географических исследований.</w:t>
      </w:r>
      <w:r w:rsidRPr="007D0AEB">
        <w:t xml:space="preserve">     </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w:t>
      </w:r>
      <w:r w:rsidRPr="007D0AEB">
        <w:rPr>
          <w:sz w:val="24"/>
          <w:szCs w:val="24"/>
        </w:rPr>
        <w:lastRenderedPageBreak/>
        <w:t>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7" w:name="bookmark246"/>
      <w:r w:rsidRPr="007D0AEB">
        <w:t>Раздел 3. Население мира</w:t>
      </w:r>
      <w:bookmarkEnd w:id="177"/>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78" w:name="bookmark247"/>
      <w:r w:rsidRPr="007D0AEB">
        <w:t>Практические работы</w:t>
      </w:r>
      <w:bookmarkEnd w:id="178"/>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79" w:name="bookmark248"/>
      <w:r w:rsidRPr="007D0AEB">
        <w:t>Практические работы</w:t>
      </w:r>
      <w:bookmarkEnd w:id="179"/>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80" w:name="bookmark249"/>
      <w:r w:rsidRPr="007D0AEB">
        <w:rPr>
          <w:b/>
        </w:rPr>
        <w:t>Раздел 5. Регионы и страны мира</w:t>
      </w:r>
      <w:bookmarkEnd w:id="180"/>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81" w:name="bookmark250"/>
      <w:r w:rsidRPr="007D0AEB">
        <w:lastRenderedPageBreak/>
        <w:t>Практические работы</w:t>
      </w:r>
      <w:bookmarkEnd w:id="181"/>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82" w:name="bookmark251"/>
      <w:r w:rsidRPr="007D0AEB">
        <w:t>Практические работы</w:t>
      </w:r>
      <w:bookmarkEnd w:id="182"/>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83" w:name="bookmark252"/>
      <w:r w:rsidRPr="007D0AEB">
        <w:rPr>
          <w:b/>
        </w:rPr>
        <w:t>Раздел 7. Географические аспекты современных глобальных проблем человечества</w:t>
      </w:r>
      <w:bookmarkEnd w:id="183"/>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4" w:name="bookmark253"/>
      <w:r w:rsidRPr="007D0AEB">
        <w:t>Практические работы</w:t>
      </w:r>
      <w:bookmarkEnd w:id="184"/>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5" w:name="bookmark274"/>
      <w:r w:rsidRPr="007D0AEB">
        <w:rPr>
          <w:b/>
        </w:rPr>
        <w:t>2.2.2.10. ФИЗИКА</w:t>
      </w:r>
      <w:r w:rsidRPr="007D0AEB">
        <w:t xml:space="preserve"> (базовый уровень)</w:t>
      </w:r>
      <w:bookmarkEnd w:id="185"/>
    </w:p>
    <w:p w:rsidR="00242894" w:rsidRPr="007D0AEB" w:rsidRDefault="00242894" w:rsidP="00242894">
      <w:pPr>
        <w:keepNext/>
        <w:keepLines/>
        <w:spacing w:line="252" w:lineRule="auto"/>
        <w:ind w:left="20" w:firstLine="2520"/>
        <w:contextualSpacing/>
        <w:jc w:val="both"/>
      </w:pPr>
      <w:bookmarkStart w:id="186" w:name="bookmark275"/>
      <w:r w:rsidRPr="007D0AEB">
        <w:t>Физика и методы научного познания</w:t>
      </w:r>
      <w:bookmarkEnd w:id="18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7" w:name="bookmark276"/>
      <w:r w:rsidRPr="007D0AEB">
        <w:t>Механика</w:t>
      </w:r>
      <w:bookmarkEnd w:id="18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lastRenderedPageBreak/>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88" w:name="bookmark277"/>
      <w:r w:rsidRPr="007D0AEB">
        <w:t>Молекулярная физика и термодинамика</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89" w:name="bookmark278"/>
      <w:r w:rsidRPr="007D0AEB">
        <w:t>Электродинамика</w:t>
      </w:r>
      <w:bookmarkEnd w:id="18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lastRenderedPageBreak/>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90" w:name="bookmark279"/>
      <w:r w:rsidRPr="007D0AEB">
        <w:rPr>
          <w:b/>
          <w:sz w:val="24"/>
          <w:szCs w:val="24"/>
        </w:rPr>
        <w:lastRenderedPageBreak/>
        <w:t>2.2.2.11. БИОЛОГИЯ</w:t>
      </w:r>
      <w:r w:rsidRPr="007D0AEB">
        <w:rPr>
          <w:sz w:val="24"/>
          <w:szCs w:val="24"/>
        </w:rPr>
        <w:t xml:space="preserve"> (базовый уровень)</w:t>
      </w:r>
      <w:bookmarkEnd w:id="190"/>
    </w:p>
    <w:p w:rsidR="00242894" w:rsidRPr="007D0AEB" w:rsidRDefault="00242894" w:rsidP="00242894">
      <w:pPr>
        <w:pStyle w:val="122"/>
        <w:keepNext/>
        <w:keepLines/>
        <w:shd w:val="clear" w:color="auto" w:fill="auto"/>
        <w:spacing w:line="252" w:lineRule="auto"/>
        <w:ind w:right="720"/>
        <w:contextualSpacing/>
        <w:rPr>
          <w:sz w:val="24"/>
          <w:szCs w:val="24"/>
        </w:rPr>
      </w:pPr>
      <w:bookmarkStart w:id="191" w:name="bookmark280"/>
      <w:r w:rsidRPr="007D0AEB">
        <w:rPr>
          <w:sz w:val="24"/>
          <w:szCs w:val="24"/>
        </w:rPr>
        <w:t>БИОЛОГИЯ КАК НАУКА. МЕТОДЫ НАУЧНОГО ПОЗНАНИЯ</w:t>
      </w:r>
      <w:bookmarkEnd w:id="191"/>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92" w:name="bookmark281"/>
      <w:r w:rsidRPr="007D0AEB">
        <w:rPr>
          <w:sz w:val="24"/>
          <w:szCs w:val="24"/>
        </w:rPr>
        <w:t>КЛЕТКА</w:t>
      </w:r>
      <w:bookmarkEnd w:id="19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93" w:name="bookmark282"/>
      <w:r w:rsidRPr="007D0AEB">
        <w:rPr>
          <w:sz w:val="24"/>
          <w:szCs w:val="24"/>
        </w:rPr>
        <w:t>ОРГАНИЗМ</w:t>
      </w:r>
      <w:bookmarkEnd w:id="193"/>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4" w:name="bookmark284"/>
      <w:r w:rsidRPr="007D0AEB">
        <w:t>ВИД</w:t>
      </w:r>
      <w:bookmarkEnd w:id="19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w:t>
      </w:r>
      <w:r w:rsidRPr="007D0AEB">
        <w:rPr>
          <w:rStyle w:val="affff1"/>
          <w:sz w:val="24"/>
          <w:szCs w:val="24"/>
        </w:rPr>
        <w:lastRenderedPageBreak/>
        <w:t>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5" w:name="bookmark285"/>
      <w:r w:rsidRPr="007D0AEB">
        <w:t>Лабораторные работы</w:t>
      </w:r>
      <w:bookmarkEnd w:id="195"/>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6" w:name="bookmark286"/>
      <w:r w:rsidRPr="007D0AEB">
        <w:t>ЭКОСИСТЕМЫ</w:t>
      </w:r>
      <w:bookmarkEnd w:id="19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7"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7"/>
    </w:p>
    <w:p w:rsidR="00242894" w:rsidRPr="007D0AEB" w:rsidRDefault="00242894" w:rsidP="00242894">
      <w:pPr>
        <w:keepNext/>
        <w:keepLines/>
        <w:spacing w:line="252" w:lineRule="auto"/>
        <w:ind w:left="3500"/>
        <w:contextualSpacing/>
        <w:jc w:val="both"/>
      </w:pPr>
      <w:bookmarkStart w:id="198" w:name="bookmark288"/>
      <w:r w:rsidRPr="007D0AEB">
        <w:t>ОРГАНИЧЕСКАЯ ХИМИЯ</w:t>
      </w:r>
      <w:bookmarkEnd w:id="198"/>
    </w:p>
    <w:p w:rsidR="00242894" w:rsidRPr="007D0AEB" w:rsidRDefault="00242894" w:rsidP="00242894">
      <w:pPr>
        <w:keepNext/>
        <w:keepLines/>
        <w:spacing w:line="252" w:lineRule="auto"/>
        <w:ind w:firstLine="720"/>
        <w:contextualSpacing/>
        <w:jc w:val="both"/>
      </w:pPr>
      <w:bookmarkStart w:id="199" w:name="bookmark289"/>
      <w:r w:rsidRPr="007D0AEB">
        <w:t>Введение</w:t>
      </w:r>
      <w:bookmarkEnd w:id="19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200" w:name="bookmark290"/>
      <w:r w:rsidRPr="007D0AEB">
        <w:t>Демонстрации.</w:t>
      </w:r>
      <w:bookmarkEnd w:id="200"/>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201" w:name="bookmark291"/>
      <w:r w:rsidRPr="007D0AEB">
        <w:t>Лабораторные опыты.</w:t>
      </w:r>
      <w:bookmarkEnd w:id="201"/>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202" w:name="bookmark292"/>
      <w:r w:rsidRPr="007D0AEB">
        <w:t>Кислородсодержащие органические соединения и их природные источники</w:t>
      </w:r>
      <w:bookmarkEnd w:id="20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w:t>
      </w:r>
      <w:r w:rsidRPr="007D0AEB">
        <w:rPr>
          <w:sz w:val="24"/>
          <w:szCs w:val="24"/>
        </w:rPr>
        <w:lastRenderedPageBreak/>
        <w:t>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203" w:name="bookmark293"/>
      <w:r w:rsidRPr="007D0AEB">
        <w:t>Демонстрации.</w:t>
      </w:r>
      <w:bookmarkEnd w:id="20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4" w:name="bookmark294"/>
      <w:r w:rsidRPr="007D0AEB">
        <w:t>Лабораторные опыты.</w:t>
      </w:r>
      <w:bookmarkEnd w:id="204"/>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5" w:name="bookmark295"/>
      <w:r w:rsidRPr="007D0AEB">
        <w:t>Азотсодержащие соединения и их нахождение в живой природе</w:t>
      </w:r>
      <w:bookmarkEnd w:id="20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w:t>
      </w:r>
      <w:r w:rsidRPr="007D0AEB">
        <w:rPr>
          <w:sz w:val="24"/>
          <w:szCs w:val="24"/>
        </w:rPr>
        <w:lastRenderedPageBreak/>
        <w:t>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6" w:name="bookmark296"/>
      <w:r w:rsidRPr="007D0AEB">
        <w:t>Демонстрации.</w:t>
      </w:r>
      <w:bookmarkEnd w:id="20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7" w:name="bookmark297"/>
      <w:r w:rsidRPr="007D0AEB">
        <w:t>Лабораторные опыты.</w:t>
      </w:r>
      <w:bookmarkEnd w:id="207"/>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08" w:name="bookmark298"/>
      <w:r w:rsidRPr="007D0AEB">
        <w:t>Биологически активные органические соединения</w:t>
      </w:r>
      <w:bookmarkEnd w:id="20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09" w:name="bookmark299"/>
      <w:r w:rsidRPr="007D0AEB">
        <w:t>Демонстрации.</w:t>
      </w:r>
      <w:bookmarkEnd w:id="20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10" w:name="bookmark300"/>
      <w:r w:rsidRPr="007D0AEB">
        <w:t>Искусственные и синтетические полимеры</w:t>
      </w:r>
      <w:bookmarkEnd w:id="21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11" w:name="bookmark301"/>
      <w:r w:rsidRPr="007D0AEB">
        <w:lastRenderedPageBreak/>
        <w:t>Демонстрации.</w:t>
      </w:r>
      <w:bookmarkEnd w:id="21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12" w:name="bookmark302"/>
      <w:r w:rsidRPr="007D0AEB">
        <w:t>Лабораторные опыты.</w:t>
      </w:r>
      <w:bookmarkEnd w:id="212"/>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13"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13"/>
    </w:p>
    <w:p w:rsidR="00242894" w:rsidRPr="007D0AEB" w:rsidRDefault="00242894" w:rsidP="00242894">
      <w:pPr>
        <w:keepNext/>
        <w:keepLines/>
        <w:spacing w:line="252" w:lineRule="auto"/>
        <w:ind w:left="4080"/>
        <w:contextualSpacing/>
        <w:jc w:val="both"/>
      </w:pPr>
      <w:bookmarkStart w:id="214" w:name="bookmark304"/>
      <w:r w:rsidRPr="007D0AEB">
        <w:t>ОБЩАЯ ХИМИЯ</w:t>
      </w:r>
      <w:bookmarkEnd w:id="214"/>
    </w:p>
    <w:p w:rsidR="00242894" w:rsidRPr="007D0AEB" w:rsidRDefault="00242894" w:rsidP="00242894">
      <w:pPr>
        <w:keepNext/>
        <w:keepLines/>
        <w:spacing w:line="252" w:lineRule="auto"/>
        <w:ind w:left="20" w:firstLine="720"/>
        <w:contextualSpacing/>
        <w:jc w:val="both"/>
      </w:pPr>
      <w:bookmarkStart w:id="215" w:name="bookmark305"/>
      <w:r w:rsidRPr="007D0AEB">
        <w:t>Строение атома и периодический закон Д. И. Менделеева</w:t>
      </w:r>
      <w:bookmarkEnd w:id="21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6" w:name="bookmark306"/>
      <w:r w:rsidRPr="007D0AEB">
        <w:t>Демонстрации.</w:t>
      </w:r>
      <w:bookmarkEnd w:id="21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7" w:name="bookmark307"/>
      <w:r w:rsidRPr="007D0AEB">
        <w:t>Лабораторный опыт.</w:t>
      </w:r>
      <w:bookmarkEnd w:id="21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18" w:name="bookmark308"/>
      <w:r w:rsidRPr="007D0AEB">
        <w:t>Строение вещества</w:t>
      </w:r>
      <w:bookmarkEnd w:id="21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lastRenderedPageBreak/>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19" w:name="bookmark309"/>
      <w:r w:rsidRPr="007D0AEB">
        <w:t>Демонстрации.</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20" w:name="bookmark310"/>
      <w:r w:rsidRPr="007D0AEB">
        <w:t>Лабораторные опыты.</w:t>
      </w:r>
      <w:bookmarkEnd w:id="220"/>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21" w:name="bookmark311"/>
      <w:r w:rsidRPr="007D0AEB">
        <w:t>Химические реакции</w:t>
      </w:r>
      <w:bookmarkEnd w:id="22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22" w:name="bookmark312"/>
      <w:r w:rsidRPr="007D0AEB">
        <w:t>Демонстрации.</w:t>
      </w:r>
      <w:bookmarkEnd w:id="22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23" w:name="bookmark313"/>
      <w:r w:rsidRPr="007D0AEB">
        <w:t>Лабораторные опыты.</w:t>
      </w:r>
      <w:bookmarkEnd w:id="22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4" w:name="bookmark314"/>
      <w:r w:rsidRPr="007D0AEB">
        <w:t>Вещества и их свойства</w:t>
      </w:r>
      <w:bookmarkEnd w:id="22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5" w:name="bookmark315"/>
      <w:r w:rsidRPr="007D0AEB">
        <w:t>Демонстрации.</w:t>
      </w:r>
      <w:bookmarkEnd w:id="2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lastRenderedPageBreak/>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6" w:name="bookmark316"/>
      <w:r w:rsidRPr="007D0AEB">
        <w:t>Лабораторные опыты.</w:t>
      </w:r>
      <w:bookmarkEnd w:id="226"/>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7" w:name="bookmark323"/>
      <w:r>
        <w:rPr>
          <w:b/>
        </w:rPr>
        <w:t>2.2.2.13</w:t>
      </w:r>
      <w:r w:rsidR="00242894" w:rsidRPr="007D0AEB">
        <w:rPr>
          <w:b/>
        </w:rPr>
        <w:t>. ФИЗИЧЕСКАЯ КУЛЬТУРА</w:t>
      </w:r>
      <w:r w:rsidR="00242894" w:rsidRPr="007D0AEB">
        <w:t xml:space="preserve"> (базовый уровень)</w:t>
      </w:r>
      <w:bookmarkEnd w:id="227"/>
    </w:p>
    <w:p w:rsidR="00242894" w:rsidRPr="007D0AEB" w:rsidRDefault="00242894" w:rsidP="00242894">
      <w:pPr>
        <w:keepNext/>
        <w:keepLines/>
        <w:spacing w:line="252" w:lineRule="auto"/>
        <w:ind w:left="20" w:firstLine="2160"/>
        <w:contextualSpacing/>
        <w:jc w:val="both"/>
      </w:pPr>
      <w:bookmarkStart w:id="228" w:name="bookmark324"/>
      <w:r w:rsidRPr="007D0AEB">
        <w:t>Физкультурно-оздоровительная деятельность</w:t>
      </w:r>
      <w:bookmarkEnd w:id="22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lastRenderedPageBreak/>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29" w:name="bookmark325"/>
      <w:r w:rsidRPr="007D0AEB">
        <w:t>Спортивно-оздоровительная деятельность с прикладно-ориентированной</w:t>
      </w:r>
      <w:bookmarkEnd w:id="229"/>
    </w:p>
    <w:p w:rsidR="00242894" w:rsidRPr="007D0AEB" w:rsidRDefault="00242894" w:rsidP="00242894">
      <w:pPr>
        <w:keepNext/>
        <w:keepLines/>
        <w:spacing w:line="252" w:lineRule="auto"/>
        <w:ind w:left="20"/>
        <w:contextualSpacing/>
        <w:jc w:val="both"/>
      </w:pPr>
      <w:bookmarkStart w:id="230" w:name="bookmark326"/>
      <w:r w:rsidRPr="007D0AEB">
        <w:t>физической подготовкой Знания о спортивно-оздоровительной деятельности с прикладно-ориентированной</w:t>
      </w:r>
      <w:bookmarkEnd w:id="230"/>
    </w:p>
    <w:p w:rsidR="00242894" w:rsidRPr="007D0AEB" w:rsidRDefault="00242894" w:rsidP="00242894">
      <w:pPr>
        <w:keepNext/>
        <w:keepLines/>
        <w:spacing w:line="252" w:lineRule="auto"/>
        <w:ind w:left="20"/>
        <w:contextualSpacing/>
        <w:jc w:val="both"/>
      </w:pPr>
      <w:bookmarkStart w:id="231" w:name="bookmark327"/>
      <w:r w:rsidRPr="007D0AEB">
        <w:t>фи</w:t>
      </w:r>
      <w:r w:rsidRPr="007D0AEB">
        <w:softHyphen/>
        <w:t>зической подготовкой</w:t>
      </w:r>
      <w:bookmarkEnd w:id="2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32" w:name="bookmark328"/>
      <w:r w:rsidRPr="007D0AEB">
        <w:t>Способы физкультурно-оздоровительной деятельности</w:t>
      </w:r>
      <w:bookmarkEnd w:id="2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w:t>
      </w:r>
      <w:r w:rsidRPr="007D0AEB">
        <w:rPr>
          <w:sz w:val="24"/>
          <w:szCs w:val="24"/>
        </w:rPr>
        <w:lastRenderedPageBreak/>
        <w:t>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33" w:name="bookmark329"/>
      <w:r>
        <w:rPr>
          <w:b/>
        </w:rPr>
        <w:lastRenderedPageBreak/>
        <w:t>2.2.2.14</w:t>
      </w:r>
      <w:r w:rsidR="00242894" w:rsidRPr="007D0AEB">
        <w:rPr>
          <w:b/>
        </w:rPr>
        <w:t>. ОСНОВЫ БЕЗОПАСНОСТИ ЖИЗНЕДЕЯТЕЛЬНОСТИ</w:t>
      </w:r>
      <w:r w:rsidR="00242894" w:rsidRPr="007D0AEB">
        <w:t xml:space="preserve"> (базовый уровень)</w:t>
      </w:r>
      <w:bookmarkEnd w:id="23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4" w:name="bookmark330"/>
      <w:r w:rsidRPr="007D0AEB">
        <w:t>1. Безопасность и защита человека в среде обитания</w:t>
      </w:r>
      <w:bookmarkEnd w:id="234"/>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5" w:name="bookmark331"/>
      <w:r w:rsidRPr="007D0AEB">
        <w:t>Правила безопасного поведения в социальной среде</w:t>
      </w:r>
      <w:bookmarkEnd w:id="2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6" w:name="bookmark332"/>
      <w:r w:rsidRPr="007D0AEB">
        <w:t>Правила безопасного поведения в чрезвычайных ситуациях</w:t>
      </w:r>
      <w:bookmarkEnd w:id="2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867E24"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867E24"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7" w:name="bookmark333"/>
      <w:r w:rsidRPr="007D0AEB">
        <w:t>Основы медицинских знаний</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8" w:name="bookmark334"/>
      <w:r w:rsidRPr="007D0AEB">
        <w:t>Основы здорового образа жизни</w:t>
      </w:r>
      <w:bookmarkEnd w:id="2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867E24" w:rsidRDefault="00242894" w:rsidP="00242894">
      <w:pPr>
        <w:keepNext/>
        <w:keepLines/>
        <w:spacing w:line="252" w:lineRule="auto"/>
        <w:ind w:left="20" w:right="3660"/>
        <w:contextualSpacing/>
        <w:jc w:val="both"/>
      </w:pPr>
      <w:bookmarkStart w:id="239" w:name="bookmark335"/>
      <w:r w:rsidRPr="007D0AEB">
        <w:t xml:space="preserve">3. Основы военной службы </w:t>
      </w:r>
    </w:p>
    <w:p w:rsidR="00242894" w:rsidRPr="007D0AEB" w:rsidRDefault="00242894" w:rsidP="00242894">
      <w:pPr>
        <w:keepNext/>
        <w:keepLines/>
        <w:spacing w:line="252" w:lineRule="auto"/>
        <w:ind w:left="20" w:right="3660"/>
        <w:contextualSpacing/>
        <w:jc w:val="both"/>
      </w:pPr>
      <w:r w:rsidRPr="007D0AEB">
        <w:t>3.1. Основы обороны государства</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 xml:space="preserve">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w:t>
      </w:r>
      <w:r w:rsidRPr="007D0AEB">
        <w:rPr>
          <w:sz w:val="24"/>
          <w:szCs w:val="24"/>
        </w:rPr>
        <w:lastRenderedPageBreak/>
        <w:t>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 xml:space="preserve"> </w:t>
      </w: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40" w:name="bookmark336"/>
      <w:r w:rsidRPr="007D0AEB">
        <w:t>1. Безопасность и защита человека в среде обитания</w:t>
      </w:r>
      <w:bookmarkEnd w:id="240"/>
    </w:p>
    <w:p w:rsidR="00242894" w:rsidRPr="007D0AEB" w:rsidRDefault="00242894" w:rsidP="00242894">
      <w:pPr>
        <w:keepNext/>
        <w:keepLines/>
        <w:spacing w:line="252" w:lineRule="auto"/>
        <w:ind w:left="20"/>
        <w:contextualSpacing/>
        <w:jc w:val="both"/>
      </w:pPr>
      <w:bookmarkStart w:id="241" w:name="bookmark337"/>
      <w:r w:rsidRPr="007D0AEB">
        <w:t>1.1. Государственная система защиты и обеспечения безопасности населения</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w:t>
      </w:r>
      <w:r w:rsidRPr="007D0AEB">
        <w:rPr>
          <w:rStyle w:val="46"/>
          <w:sz w:val="24"/>
          <w:szCs w:val="24"/>
        </w:rPr>
        <w:t xml:space="preserve"> </w:t>
      </w:r>
      <w:r w:rsidRPr="007D0AEB">
        <w:rPr>
          <w:sz w:val="24"/>
          <w:szCs w:val="24"/>
        </w:rPr>
        <w:t>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7D0AEB">
        <w:rPr>
          <w:rStyle w:val="46"/>
          <w:sz w:val="24"/>
          <w:szCs w:val="24"/>
        </w:rPr>
        <w:t xml:space="preserve"> </w:t>
      </w:r>
      <w:r w:rsidRPr="007D0AEB">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7D0AEB">
        <w:rPr>
          <w:rStyle w:val="46"/>
          <w:sz w:val="24"/>
          <w:szCs w:val="24"/>
        </w:rPr>
        <w:t xml:space="preserve"> </w:t>
      </w:r>
      <w:r w:rsidRPr="007D0AEB">
        <w:rPr>
          <w:sz w:val="24"/>
          <w:szCs w:val="24"/>
        </w:rPr>
        <w:t>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7D0AEB">
        <w:rPr>
          <w:rStyle w:val="46"/>
          <w:sz w:val="24"/>
          <w:szCs w:val="24"/>
        </w:rPr>
        <w:t xml:space="preserve"> </w:t>
      </w:r>
      <w:r w:rsidRPr="007D0AEB">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7D0AEB">
        <w:rPr>
          <w:rStyle w:val="46"/>
          <w:sz w:val="24"/>
          <w:szCs w:val="24"/>
        </w:rPr>
        <w:t xml:space="preserve"> </w:t>
      </w:r>
      <w:r w:rsidRPr="007D0AEB">
        <w:rPr>
          <w:sz w:val="24"/>
          <w:szCs w:val="24"/>
        </w:rPr>
        <w:t>обороне». Основные права и обязанности граждан, предусмотренные этими законами.</w:t>
      </w:r>
      <w:r w:rsidRPr="007D0AEB">
        <w:rPr>
          <w:rStyle w:val="46"/>
          <w:sz w:val="24"/>
          <w:szCs w:val="24"/>
        </w:rPr>
        <w:t xml:space="preserve"> </w:t>
      </w:r>
      <w:r w:rsidRPr="007D0AEB">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42" w:name="bookmark338"/>
      <w:r w:rsidRPr="007D0AEB">
        <w:t>2. Основы медицинских знаний и здорового образа жизни</w:t>
      </w:r>
      <w:bookmarkEnd w:id="242"/>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3" w:name="bookmark339"/>
      <w:r w:rsidRPr="007D0AEB">
        <w:t>Основы медицинских знаний</w:t>
      </w:r>
      <w:bookmarkEnd w:id="2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4" w:name="bookmark340"/>
      <w:r w:rsidRPr="007D0AEB">
        <w:t>Основы здорового образа жизни</w:t>
      </w:r>
      <w:bookmarkEnd w:id="24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5" w:name="bookmark341"/>
      <w:r w:rsidRPr="007D0AEB">
        <w:t>3. Основы военной службы. Воинская обязанность</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67E24" w:rsidRDefault="00242894" w:rsidP="00242894">
      <w:pPr>
        <w:pStyle w:val="4"/>
        <w:spacing w:before="0" w:after="0" w:line="252" w:lineRule="auto"/>
        <w:contextualSpacing/>
        <w:jc w:val="both"/>
        <w:rPr>
          <w:smallCaps/>
          <w:spacing w:val="5"/>
          <w:sz w:val="24"/>
          <w:szCs w:val="24"/>
        </w:rPr>
      </w:pPr>
      <w:r w:rsidRPr="00867E24">
        <w:rPr>
          <w:rStyle w:val="afffd"/>
          <w:color w:val="auto"/>
          <w:sz w:val="24"/>
          <w:szCs w:val="24"/>
        </w:rPr>
        <w:t xml:space="preserve">2.3. </w:t>
      </w:r>
      <w:bookmarkStart w:id="246" w:name="bookmark342"/>
      <w:bookmarkStart w:id="247" w:name="bookmark385"/>
      <w:r w:rsidRPr="00867E24">
        <w:rPr>
          <w:sz w:val="24"/>
          <w:szCs w:val="24"/>
        </w:rPr>
        <w:t xml:space="preserve">Программа воспитания и </w:t>
      </w:r>
      <w:proofErr w:type="gramStart"/>
      <w:r w:rsidRPr="00867E24">
        <w:rPr>
          <w:sz w:val="24"/>
          <w:szCs w:val="24"/>
        </w:rPr>
        <w:t>социализации</w:t>
      </w:r>
      <w:proofErr w:type="gramEnd"/>
      <w:r w:rsidRPr="00867E24">
        <w:rPr>
          <w:sz w:val="24"/>
          <w:szCs w:val="24"/>
        </w:rPr>
        <w:t xml:space="preserve"> обучающихся на уровне среднего общего</w:t>
      </w:r>
      <w:bookmarkStart w:id="248" w:name="bookmark343"/>
      <w:bookmarkEnd w:id="246"/>
      <w:r w:rsidRPr="00867E24">
        <w:rPr>
          <w:sz w:val="24"/>
          <w:szCs w:val="24"/>
        </w:rPr>
        <w:t xml:space="preserve"> образования</w:t>
      </w:r>
      <w:bookmarkStart w:id="249" w:name="bookmark344"/>
      <w:bookmarkEnd w:id="248"/>
    </w:p>
    <w:p w:rsidR="00242894" w:rsidRPr="00867E24" w:rsidRDefault="00242894" w:rsidP="00242894">
      <w:pPr>
        <w:spacing w:line="252" w:lineRule="auto"/>
        <w:contextualSpacing/>
        <w:jc w:val="both"/>
        <w:rPr>
          <w:b/>
        </w:rPr>
      </w:pPr>
      <w:r w:rsidRPr="00867E24">
        <w:rPr>
          <w:b/>
        </w:rPr>
        <w:t>Введение</w:t>
      </w:r>
      <w:bookmarkEnd w:id="2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w:t>
      </w:r>
      <w:proofErr w:type="gramStart"/>
      <w:r w:rsidRPr="007D0AEB">
        <w:rPr>
          <w:sz w:val="24"/>
          <w:szCs w:val="24"/>
        </w:rPr>
        <w:t>социализации</w:t>
      </w:r>
      <w:proofErr w:type="gramEnd"/>
      <w:r w:rsidRPr="007D0AEB">
        <w:rPr>
          <w:sz w:val="24"/>
          <w:szCs w:val="24"/>
        </w:rPr>
        <w:t xml:space="preserve"> обучающихся </w:t>
      </w:r>
      <w:r w:rsidR="003E0A7C">
        <w:rPr>
          <w:sz w:val="24"/>
          <w:szCs w:val="24"/>
        </w:rPr>
        <w:t>МКОУ «</w:t>
      </w:r>
      <w:r w:rsidR="00C9705D" w:rsidRPr="00C9705D">
        <w:rPr>
          <w:sz w:val="24"/>
          <w:szCs w:val="24"/>
        </w:rPr>
        <w:t>Гинтинская</w:t>
      </w:r>
      <w:r w:rsidR="003E0A7C">
        <w:rPr>
          <w:sz w:val="24"/>
          <w:szCs w:val="24"/>
        </w:rPr>
        <w:t xml:space="preserve"> СОШ»</w:t>
      </w:r>
      <w:r w:rsidR="00843D4B">
        <w:rPr>
          <w:sz w:val="24"/>
          <w:szCs w:val="24"/>
        </w:rPr>
        <w:t xml:space="preserve"> </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Программа воспитания и социализации обучающихся </w:t>
      </w:r>
      <w:r w:rsidR="00772530">
        <w:rPr>
          <w:sz w:val="24"/>
          <w:szCs w:val="24"/>
        </w:rPr>
        <w:t>МКОУ «</w:t>
      </w:r>
      <w:r w:rsidR="00C9705D" w:rsidRPr="00C9705D">
        <w:rPr>
          <w:sz w:val="24"/>
          <w:szCs w:val="24"/>
        </w:rPr>
        <w:t>Гинтинская</w:t>
      </w:r>
      <w:r w:rsidR="00772530">
        <w:rPr>
          <w:sz w:val="24"/>
          <w:szCs w:val="24"/>
        </w:rPr>
        <w:t xml:space="preserve"> СОШ</w:t>
      </w:r>
      <w:proofErr w:type="gramStart"/>
      <w:r w:rsidR="00772530">
        <w:rPr>
          <w:sz w:val="24"/>
          <w:szCs w:val="24"/>
        </w:rPr>
        <w:t>»</w:t>
      </w:r>
      <w:r w:rsidRPr="007D0AEB">
        <w:rPr>
          <w:sz w:val="24"/>
          <w:szCs w:val="24"/>
        </w:rPr>
        <w:t>п</w:t>
      </w:r>
      <w:proofErr w:type="gramEnd"/>
      <w:r w:rsidRPr="007D0AEB">
        <w:rPr>
          <w:sz w:val="24"/>
          <w:szCs w:val="24"/>
        </w:rPr>
        <w:t>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C9705D" w:rsidRPr="00C9705D">
        <w:rPr>
          <w:sz w:val="24"/>
          <w:szCs w:val="24"/>
        </w:rPr>
        <w:t>Гинтинская</w:t>
      </w:r>
      <w:r w:rsidR="008A069A">
        <w:rPr>
          <w:sz w:val="24"/>
          <w:szCs w:val="24"/>
        </w:rPr>
        <w:t xml:space="preserve"> 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lastRenderedPageBreak/>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50" w:name="bookmark345"/>
      <w:r w:rsidRPr="007D0AEB">
        <w:rPr>
          <w:rStyle w:val="2fe"/>
          <w:rFonts w:eastAsia="Arial Unicode MS"/>
        </w:rPr>
        <w:t>В</w:t>
      </w:r>
      <w:r w:rsidRPr="007D0AEB">
        <w:t xml:space="preserve"> области формирования социальной культуры:</w:t>
      </w:r>
      <w:bookmarkEnd w:id="250"/>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51" w:name="bookmark346"/>
      <w:r w:rsidRPr="007D0AEB">
        <w:t>В области формирования семейной культуры:</w:t>
      </w:r>
      <w:bookmarkEnd w:id="251"/>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lastRenderedPageBreak/>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52"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52"/>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3"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5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lastRenderedPageBreak/>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4"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4"/>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5"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6"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6"/>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7"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7"/>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8" w:name="bookmark354"/>
      <w:r w:rsidRPr="007D0AEB">
        <w:rPr>
          <w:sz w:val="24"/>
          <w:szCs w:val="24"/>
        </w:rPr>
        <w:t xml:space="preserve"> </w:t>
      </w: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8"/>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9"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9"/>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60"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61" w:name="bookmark357"/>
      <w:bookmarkEnd w:id="260"/>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62" w:name="bookmark358"/>
      <w:bookmarkEnd w:id="261"/>
      <w:r w:rsidRPr="007D0AEB">
        <w:rPr>
          <w:i/>
          <w:sz w:val="24"/>
          <w:szCs w:val="24"/>
        </w:rPr>
        <w:t xml:space="preserve"> обязанностям человека</w:t>
      </w:r>
      <w:bookmarkEnd w:id="2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w:t>
      </w:r>
      <w:r w:rsidRPr="007D0AEB">
        <w:rPr>
          <w:sz w:val="24"/>
          <w:szCs w:val="24"/>
        </w:rPr>
        <w:lastRenderedPageBreak/>
        <w:t>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3"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6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4"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5"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w:t>
      </w:r>
      <w:r w:rsidRPr="007D0AEB">
        <w:rPr>
          <w:sz w:val="24"/>
          <w:szCs w:val="24"/>
        </w:rPr>
        <w:lastRenderedPageBreak/>
        <w:t>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6"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7"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7"/>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8"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w:t>
      </w:r>
      <w:r w:rsidRPr="007D0AEB">
        <w:rPr>
          <w:sz w:val="24"/>
          <w:szCs w:val="24"/>
        </w:rPr>
        <w:lastRenderedPageBreak/>
        <w:t>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9"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69"/>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lastRenderedPageBreak/>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0" w:name="bookmark366"/>
    </w:p>
    <w:bookmarkEnd w:id="270"/>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1"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Организация работы по формированию экологически целесообразного, здорового и безопасного образа жизни</w:t>
      </w:r>
      <w:bookmarkEnd w:id="271"/>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lastRenderedPageBreak/>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72"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3" w:name="bookmark369"/>
      <w:bookmarkEnd w:id="272"/>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73"/>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4"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4"/>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5"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5"/>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lastRenderedPageBreak/>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6"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6"/>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7"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8" w:name="bookmark374"/>
      <w:bookmarkEnd w:id="277"/>
      <w:r w:rsidRPr="007D0AEB">
        <w:rPr>
          <w:b/>
          <w:sz w:val="24"/>
          <w:szCs w:val="24"/>
        </w:rPr>
        <w:t xml:space="preserve"> обучающихся</w:t>
      </w:r>
      <w:bookmarkEnd w:id="278"/>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lastRenderedPageBreak/>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9"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0"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80"/>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81"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81"/>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2"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нравственных чувств, убеждений, этического сознания:</w:t>
      </w:r>
      <w:bookmarkEnd w:id="282"/>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3"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83"/>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4"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4"/>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5"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5"/>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6"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lastRenderedPageBreak/>
        <w:t>Мониторинг эффективности реализации образовательной организацией программы воспитания и социализации обучающихся</w:t>
      </w:r>
      <w:bookmarkEnd w:id="28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7"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rStyle w:val="415"/>
          <w:rFonts w:eastAsia="Arial Unicode MS"/>
          <w:b w:val="0"/>
          <w:bCs w:val="0"/>
          <w:i/>
          <w:iCs/>
          <w:sz w:val="24"/>
          <w:szCs w:val="24"/>
        </w:rPr>
        <w:t xml:space="preserve"> </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w:t>
      </w:r>
      <w:r w:rsidRPr="007D0AEB">
        <w:rPr>
          <w:sz w:val="24"/>
          <w:szCs w:val="24"/>
        </w:rPr>
        <w:lastRenderedPageBreak/>
        <w:t>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8"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lastRenderedPageBreak/>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7"/>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89" w:name="bookmark386"/>
      <w:r w:rsidRPr="007D0AEB">
        <w:t>Цели программы:</w:t>
      </w:r>
      <w:bookmarkEnd w:id="289"/>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90" w:name="bookmark387"/>
      <w:r w:rsidRPr="007D0AEB">
        <w:lastRenderedPageBreak/>
        <w:t>Задачи программы:</w:t>
      </w:r>
      <w:bookmarkEnd w:id="290"/>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lastRenderedPageBreak/>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91" w:name="bookmark388"/>
      <w:r w:rsidRPr="007D0AEB">
        <w:t>Направления работы</w:t>
      </w:r>
      <w:bookmarkEnd w:id="291"/>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92" w:name="bookmark389"/>
      <w:r w:rsidRPr="007D0AEB">
        <w:t>Характеристика содержания</w:t>
      </w:r>
      <w:bookmarkEnd w:id="292"/>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lastRenderedPageBreak/>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93" w:name="bookmark390"/>
      <w:r w:rsidRPr="007D0AEB">
        <w:t>Механизмы реализации программы</w:t>
      </w:r>
      <w:bookmarkEnd w:id="293"/>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«Уллуаинская СОШ»</w:t>
      </w:r>
      <w:r w:rsidRPr="007D0AEB">
        <w:rPr>
          <w:sz w:val="24"/>
          <w:szCs w:val="24"/>
        </w:rPr>
        <w:t xml:space="preserve"> на уровне среднего общего образования 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 xml:space="preserve">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w:t>
      </w:r>
      <w:r w:rsidRPr="007D0AEB">
        <w:rPr>
          <w:sz w:val="24"/>
          <w:szCs w:val="24"/>
        </w:rPr>
        <w:lastRenderedPageBreak/>
        <w:t>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4" w:name="bookmark392"/>
      <w:r w:rsidRPr="007D0AEB">
        <w:lastRenderedPageBreak/>
        <w:t>Содержание работы психолого-педагогической службы</w:t>
      </w:r>
      <w:bookmarkEnd w:id="294"/>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r w:rsidRPr="007D0AEB">
        <w:rPr>
          <w:rStyle w:val="afffd"/>
          <w:sz w:val="24"/>
          <w:szCs w:val="24"/>
        </w:rPr>
        <w:t xml:space="preserve"> </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 xml:space="preserve">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w:t>
            </w:r>
            <w:r w:rsidRPr="007D0AEB">
              <w:rPr>
                <w:sz w:val="24"/>
                <w:szCs w:val="24"/>
              </w:rPr>
              <w:lastRenderedPageBreak/>
              <w:t>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 xml:space="preserve">Формирование современной культуры безопасности  жизнедеятельности на основе понимания необходимости защиты личности, общества и государства. Правила </w:t>
            </w:r>
            <w:r w:rsidRPr="007D0AEB">
              <w:rPr>
                <w:sz w:val="24"/>
                <w:szCs w:val="24"/>
              </w:rPr>
              <w:lastRenderedPageBreak/>
              <w:t>поведения в опасных и чрезвычайных ситуациях природного, социального и техногенного характера</w:t>
            </w:r>
            <w:r w:rsidRPr="007D0AEB">
              <w:rPr>
                <w:sz w:val="24"/>
                <w:szCs w:val="24"/>
              </w:rPr>
              <w:br/>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242894" w:rsidRPr="007D0AEB" w:rsidRDefault="00242894" w:rsidP="00242894">
            <w:pPr>
              <w:pStyle w:val="a6"/>
              <w:spacing w:line="252" w:lineRule="auto"/>
              <w:contextualSpacing/>
              <w:jc w:val="both"/>
              <w:rPr>
                <w:sz w:val="24"/>
                <w:szCs w:val="24"/>
              </w:rPr>
            </w:pP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Pr>
          <w:sz w:val="24"/>
          <w:szCs w:val="24"/>
        </w:rPr>
        <w:t>олжительность урока  – 40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242894" w:rsidP="00242894">
      <w:pPr>
        <w:spacing w:line="252" w:lineRule="auto"/>
        <w:contextualSpacing/>
        <w:jc w:val="center"/>
        <w:rPr>
          <w:b/>
        </w:rPr>
      </w:pPr>
      <w:r w:rsidRPr="007D0AEB">
        <w:rPr>
          <w:b/>
        </w:rPr>
        <w:t xml:space="preserve">           М</w:t>
      </w:r>
      <w:r w:rsidR="0037020C">
        <w:rPr>
          <w:b/>
        </w:rPr>
        <w:t>К</w:t>
      </w:r>
      <w:r w:rsidRPr="007D0AEB">
        <w:rPr>
          <w:b/>
        </w:rPr>
        <w:t xml:space="preserve">ОУ   </w:t>
      </w:r>
      <w:r w:rsidR="0037020C">
        <w:rPr>
          <w:b/>
        </w:rPr>
        <w:t>«</w:t>
      </w:r>
      <w:r w:rsidR="0037020C" w:rsidRPr="0037020C">
        <w:rPr>
          <w:b/>
        </w:rPr>
        <w:t>Гинтинская</w:t>
      </w:r>
      <w:r w:rsidRPr="007D0AEB">
        <w:rPr>
          <w:b/>
        </w:rPr>
        <w:t xml:space="preserve"> СОШ</w:t>
      </w:r>
      <w:r w:rsidR="0037020C">
        <w:rPr>
          <w:b/>
        </w:rPr>
        <w:t>»</w:t>
      </w:r>
    </w:p>
    <w:p w:rsidR="00772530" w:rsidRDefault="00772530" w:rsidP="00772530">
      <w:pPr>
        <w:jc w:val="center"/>
        <w:rPr>
          <w:b/>
          <w:sz w:val="32"/>
          <w:szCs w:val="32"/>
        </w:rPr>
      </w:pPr>
      <w:r>
        <w:rPr>
          <w:b/>
          <w:sz w:val="32"/>
          <w:szCs w:val="32"/>
          <w:lang w:val="en-US"/>
        </w:rPr>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w:t>
      </w:r>
      <w:r w:rsidR="00191EBF" w:rsidRPr="00191EBF">
        <w:rPr>
          <w:szCs w:val="28"/>
        </w:rPr>
        <w:t>Гинтинская</w:t>
      </w:r>
      <w:r w:rsidRPr="00060218">
        <w:rPr>
          <w:szCs w:val="28"/>
        </w:rPr>
        <w:t xml:space="preserve"> СОШ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lastRenderedPageBreak/>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Pr>
          <w:szCs w:val="28"/>
        </w:rPr>
        <w:t xml:space="preserve"> 2312</w:t>
      </w:r>
      <w:r w:rsidRPr="00060218">
        <w:rPr>
          <w:szCs w:val="28"/>
        </w:rPr>
        <w:t>.часов.</w:t>
      </w:r>
    </w:p>
    <w:p w:rsidR="00772530" w:rsidRPr="00191EBF" w:rsidRDefault="00772530" w:rsidP="00772530">
      <w:pPr>
        <w:ind w:firstLine="540"/>
        <w:jc w:val="both"/>
        <w:rPr>
          <w:rStyle w:val="FontStyle11"/>
          <w:rFonts w:ascii="Times New Roman" w:hAnsi="Times New Roman" w:cs="Times New Roman"/>
          <w:sz w:val="24"/>
          <w:szCs w:val="24"/>
        </w:rPr>
      </w:pPr>
      <w:r w:rsidRPr="00191EBF">
        <w:rPr>
          <w:rStyle w:val="FontStyle11"/>
          <w:rFonts w:ascii="Times New Roman" w:hAnsi="Times New Roman" w:cs="Times New Roman"/>
          <w:sz w:val="24"/>
          <w:szCs w:val="24"/>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191EBF" w:rsidRDefault="00772530" w:rsidP="00772530">
      <w:pPr>
        <w:ind w:firstLine="540"/>
        <w:jc w:val="both"/>
        <w:rPr>
          <w:rStyle w:val="FontStyle11"/>
          <w:rFonts w:ascii="Times New Roman" w:hAnsi="Times New Roman" w:cs="Times New Roman"/>
          <w:sz w:val="24"/>
          <w:szCs w:val="24"/>
        </w:rPr>
      </w:pPr>
      <w:r w:rsidRPr="00191EBF">
        <w:rPr>
          <w:rStyle w:val="FontStyle11"/>
          <w:rFonts w:ascii="Times New Roman" w:hAnsi="Times New Roman" w:cs="Times New Roman"/>
          <w:sz w:val="24"/>
          <w:szCs w:val="24"/>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191EBF" w:rsidRDefault="00772530" w:rsidP="00772530">
      <w:pPr>
        <w:ind w:firstLine="540"/>
        <w:jc w:val="both"/>
        <w:rPr>
          <w:rStyle w:val="FontStyle11"/>
          <w:rFonts w:ascii="Times New Roman" w:hAnsi="Times New Roman" w:cs="Times New Roman"/>
          <w:sz w:val="24"/>
          <w:szCs w:val="24"/>
        </w:rPr>
      </w:pPr>
      <w:r w:rsidRPr="00191EBF">
        <w:rPr>
          <w:rStyle w:val="FontStyle11"/>
          <w:rFonts w:ascii="Times New Roman" w:hAnsi="Times New Roman" w:cs="Times New Roman"/>
          <w:sz w:val="24"/>
          <w:szCs w:val="24"/>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191EBF" w:rsidRDefault="00772530" w:rsidP="00772530">
      <w:pPr>
        <w:ind w:firstLine="540"/>
        <w:jc w:val="both"/>
        <w:rPr>
          <w:rStyle w:val="FontStyle11"/>
          <w:rFonts w:ascii="Times New Roman" w:hAnsi="Times New Roman" w:cs="Times New Roman"/>
          <w:sz w:val="24"/>
          <w:szCs w:val="24"/>
        </w:rPr>
      </w:pPr>
      <w:r w:rsidRPr="00191EBF">
        <w:rPr>
          <w:rStyle w:val="FontStyle11"/>
          <w:rFonts w:ascii="Times New Roman" w:hAnsi="Times New Roman" w:cs="Times New Roman"/>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191EBF" w:rsidRDefault="00772530" w:rsidP="00772530">
      <w:pPr>
        <w:ind w:firstLine="540"/>
        <w:jc w:val="both"/>
        <w:rPr>
          <w:rStyle w:val="FontStyle11"/>
          <w:rFonts w:ascii="Times New Roman" w:hAnsi="Times New Roman" w:cs="Times New Roman"/>
          <w:sz w:val="24"/>
          <w:szCs w:val="24"/>
        </w:rPr>
      </w:pPr>
      <w:r w:rsidRPr="00191EBF">
        <w:rPr>
          <w:rStyle w:val="FontStyle11"/>
          <w:rFonts w:ascii="Times New Roman" w:hAnsi="Times New Roman" w:cs="Times New Roman"/>
          <w:sz w:val="24"/>
          <w:szCs w:val="24"/>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191EBF" w:rsidRDefault="00772530" w:rsidP="00772530">
      <w:pPr>
        <w:ind w:firstLine="540"/>
        <w:jc w:val="both"/>
      </w:pPr>
      <w:r w:rsidRPr="00191EBF">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772530" w:rsidP="00772530">
      <w:pPr>
        <w:pStyle w:val="af1"/>
        <w:ind w:firstLine="567"/>
        <w:jc w:val="both"/>
        <w:rPr>
          <w:rFonts w:ascii="Times New Roman" w:hAnsi="Times New Roman"/>
          <w:sz w:val="24"/>
          <w:szCs w:val="28"/>
        </w:rPr>
      </w:pPr>
      <w:r w:rsidRPr="00060218">
        <w:rPr>
          <w:rFonts w:ascii="Times New Roman" w:hAnsi="Times New Roman"/>
          <w:sz w:val="24"/>
          <w:szCs w:val="28"/>
        </w:rPr>
        <w:t>Учебный план МКОУ «</w:t>
      </w:r>
      <w:r w:rsidR="00191EBF" w:rsidRPr="00191EBF">
        <w:rPr>
          <w:rFonts w:ascii="Times New Roman" w:hAnsi="Times New Roman"/>
          <w:sz w:val="24"/>
          <w:szCs w:val="28"/>
        </w:rPr>
        <w:t>Гинтинская</w:t>
      </w:r>
      <w:r w:rsidRPr="00060218">
        <w:rPr>
          <w:rFonts w:ascii="Times New Roman" w:hAnsi="Times New Roman"/>
          <w:sz w:val="24"/>
          <w:szCs w:val="28"/>
        </w:rPr>
        <w:t xml:space="preserve"> СОШ» состоит из двух частей: инвариантной част</w:t>
      </w:r>
      <w:proofErr w:type="gramStart"/>
      <w:r w:rsidRPr="00060218">
        <w:rPr>
          <w:rFonts w:ascii="Times New Roman" w:hAnsi="Times New Roman"/>
          <w:sz w:val="24"/>
          <w:szCs w:val="28"/>
        </w:rPr>
        <w:t>и(</w:t>
      </w:r>
      <w:proofErr w:type="gramEnd"/>
      <w:r w:rsidRPr="00060218">
        <w:rPr>
          <w:rFonts w:ascii="Times New Roman" w:hAnsi="Times New Roman"/>
          <w:sz w:val="24"/>
          <w:szCs w:val="28"/>
        </w:rPr>
        <w:t>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191EBF" w:rsidRDefault="00772530" w:rsidP="00772530">
      <w:pPr>
        <w:widowControl/>
        <w:numPr>
          <w:ilvl w:val="0"/>
          <w:numId w:val="111"/>
        </w:numPr>
        <w:tabs>
          <w:tab w:val="left" w:pos="553"/>
        </w:tabs>
        <w:suppressAutoHyphens w:val="0"/>
        <w:ind w:left="0" w:firstLine="567"/>
        <w:jc w:val="both"/>
        <w:rPr>
          <w:szCs w:val="28"/>
        </w:rPr>
      </w:pPr>
      <w:r w:rsidRPr="00060218">
        <w:rPr>
          <w:szCs w:val="28"/>
        </w:rPr>
        <w:t xml:space="preserve">готовность к продолжению образования на средних специальных и высших учебных заведениях;                                                                                                       </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здорового образа жизни, элементарных правил поведения в экстремальных ситуациях;</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772530">
      <w:pPr>
        <w:ind w:firstLine="567"/>
        <w:rPr>
          <w:b/>
          <w:szCs w:val="28"/>
        </w:rPr>
      </w:pPr>
      <w:r w:rsidRPr="00060218">
        <w:rPr>
          <w:b/>
          <w:szCs w:val="28"/>
          <w:u w:val="single"/>
        </w:rPr>
        <w:t>Региональный компонент представлен учебными предметами:</w:t>
      </w:r>
    </w:p>
    <w:p w:rsidR="00772530" w:rsidRPr="00060218" w:rsidRDefault="00772530" w:rsidP="00772530">
      <w:pPr>
        <w:rPr>
          <w:szCs w:val="28"/>
        </w:rPr>
      </w:pPr>
      <w:r w:rsidRPr="00060218">
        <w:rPr>
          <w:b/>
          <w:szCs w:val="28"/>
        </w:rPr>
        <w:t>«</w:t>
      </w:r>
      <w:r w:rsidRPr="00060218">
        <w:rPr>
          <w:b/>
          <w:i/>
          <w:szCs w:val="28"/>
        </w:rPr>
        <w:t xml:space="preserve">КТНД» </w:t>
      </w:r>
      <w:r w:rsidRPr="00060218">
        <w:rPr>
          <w:szCs w:val="28"/>
        </w:rPr>
        <w:t>в 10 и11 классах в объеме  по1 час в неделю;</w:t>
      </w:r>
    </w:p>
    <w:p w:rsidR="00772530" w:rsidRPr="00060218" w:rsidRDefault="00772530" w:rsidP="00772530">
      <w:pPr>
        <w:rPr>
          <w:szCs w:val="28"/>
        </w:rPr>
      </w:pPr>
      <w:r w:rsidRPr="00060218">
        <w:rPr>
          <w:b/>
          <w:i/>
          <w:szCs w:val="28"/>
        </w:rPr>
        <w:t>«Родной язык»  10,11</w:t>
      </w:r>
      <w:r w:rsidRPr="00060218">
        <w:rPr>
          <w:szCs w:val="28"/>
        </w:rPr>
        <w:t xml:space="preserve"> классе в объеме по 1 час в неделю.</w:t>
      </w:r>
    </w:p>
    <w:p w:rsidR="00772530" w:rsidRPr="00060218" w:rsidRDefault="00772530" w:rsidP="00772530">
      <w:pPr>
        <w:rPr>
          <w:szCs w:val="28"/>
        </w:rPr>
      </w:pPr>
      <w:r w:rsidRPr="00060218">
        <w:rPr>
          <w:b/>
          <w:szCs w:val="28"/>
        </w:rPr>
        <w:t>«Дагестанская литература»</w:t>
      </w:r>
      <w:r w:rsidRPr="00060218">
        <w:rPr>
          <w:szCs w:val="28"/>
        </w:rPr>
        <w:t xml:space="preserve"> 10,11кл. в объеме по 2 часа в неделю</w:t>
      </w:r>
    </w:p>
    <w:p w:rsidR="00772530" w:rsidRPr="00060218" w:rsidRDefault="00772530" w:rsidP="00772530">
      <w:pPr>
        <w:rPr>
          <w:szCs w:val="28"/>
        </w:rPr>
      </w:pPr>
      <w:r w:rsidRPr="00060218">
        <w:rPr>
          <w:b/>
          <w:i/>
          <w:szCs w:val="28"/>
        </w:rPr>
        <w:t xml:space="preserve">«История Дагестана» </w:t>
      </w:r>
      <w:r w:rsidRPr="00060218">
        <w:rPr>
          <w:szCs w:val="28"/>
        </w:rPr>
        <w:t>- 10,11 классе в объеме по 1 час в неделю.</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772530">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w:t>
      </w:r>
      <w:r w:rsidRPr="00060218">
        <w:rPr>
          <w:szCs w:val="28"/>
        </w:rPr>
        <w:lastRenderedPageBreak/>
        <w:t>часу в неделю для развития содержания учебных предметов</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Pr="00060218" w:rsidRDefault="00772530" w:rsidP="00772530">
      <w:pPr>
        <w:shd w:val="clear" w:color="auto" w:fill="FFFFFF"/>
        <w:ind w:right="36" w:firstLine="540"/>
        <w:jc w:val="both"/>
        <w:rPr>
          <w:szCs w:val="28"/>
        </w:rPr>
      </w:pPr>
      <w:r w:rsidRPr="00060218">
        <w:rPr>
          <w:szCs w:val="28"/>
        </w:rPr>
        <w:t xml:space="preserve">Учебный предмет </w:t>
      </w:r>
      <w:r w:rsidRPr="00060218">
        <w:rPr>
          <w:b/>
          <w:szCs w:val="28"/>
        </w:rPr>
        <w:t>«Алгебра и начала анализа» в 10,11 кл. по 2 часа в неделю и предмет «Геометрия» по 2 часа в неделю</w:t>
      </w:r>
      <w:r w:rsidRPr="00060218">
        <w:rPr>
          <w:szCs w:val="28"/>
        </w:rPr>
        <w:t xml:space="preserve"> </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Pr="00060218">
        <w:rPr>
          <w:szCs w:val="28"/>
        </w:rPr>
        <w:t xml:space="preserve"> в 10,11классе –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Pr="007E6049" w:rsidRDefault="00772530" w:rsidP="00772530">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772530" w:rsidRDefault="00772530" w:rsidP="00772530">
      <w:pPr>
        <w:pStyle w:val="aff2"/>
      </w:pPr>
    </w:p>
    <w:p w:rsidR="00772530" w:rsidRPr="007E6049" w:rsidRDefault="00772530" w:rsidP="00772530">
      <w:pPr>
        <w:pStyle w:val="aff2"/>
      </w:pPr>
      <w:r w:rsidRPr="00060218">
        <w:t>Учебный план (недельный) среднего общего образования</w:t>
      </w:r>
    </w:p>
    <w:tbl>
      <w:tblPr>
        <w:tblpPr w:leftFromText="180" w:rightFromText="180" w:vertAnchor="text" w:horzAnchor="margin" w:tblpXSpec="center" w:tblpY="801"/>
        <w:tblW w:w="9715" w:type="dxa"/>
        <w:tblCellSpacing w:w="0" w:type="dxa"/>
        <w:tblLayout w:type="fixed"/>
        <w:tblCellMar>
          <w:left w:w="0" w:type="dxa"/>
          <w:right w:w="0" w:type="dxa"/>
        </w:tblCellMar>
        <w:tblLook w:val="04A0" w:firstRow="1" w:lastRow="0" w:firstColumn="1" w:lastColumn="0" w:noHBand="0" w:noVBand="1"/>
      </w:tblPr>
      <w:tblGrid>
        <w:gridCol w:w="3716"/>
        <w:gridCol w:w="2694"/>
        <w:gridCol w:w="1134"/>
        <w:gridCol w:w="1134"/>
        <w:gridCol w:w="992"/>
        <w:gridCol w:w="45"/>
      </w:tblGrid>
      <w:tr w:rsidR="00772530" w:rsidTr="00A82F3A">
        <w:trPr>
          <w:gridAfter w:val="1"/>
          <w:wAfter w:w="45" w:type="dxa"/>
          <w:trHeight w:val="428"/>
          <w:tblCellSpacing w:w="0" w:type="dxa"/>
        </w:trPr>
        <w:tc>
          <w:tcPr>
            <w:tcW w:w="3716" w:type="dxa"/>
            <w:vMerge w:val="restart"/>
            <w:tcBorders>
              <w:top w:val="single" w:sz="12" w:space="0" w:color="000000"/>
              <w:left w:val="single" w:sz="12" w:space="0" w:color="000000"/>
              <w:bottom w:val="nil"/>
              <w:right w:val="single" w:sz="6" w:space="0" w:color="000000"/>
            </w:tcBorders>
            <w:hideMark/>
          </w:tcPr>
          <w:p w:rsidR="00772530" w:rsidRDefault="00772530" w:rsidP="00A82F3A">
            <w:pPr>
              <w:tabs>
                <w:tab w:val="left" w:pos="4500"/>
                <w:tab w:val="left" w:pos="9180"/>
                <w:tab w:val="left" w:pos="9360"/>
              </w:tabs>
              <w:jc w:val="both"/>
              <w:rPr>
                <w:b/>
                <w:bCs/>
              </w:rPr>
            </w:pPr>
            <w:r>
              <w:rPr>
                <w:b/>
                <w:bCs/>
              </w:rPr>
              <w:t>Предметные области</w:t>
            </w:r>
          </w:p>
        </w:tc>
        <w:tc>
          <w:tcPr>
            <w:tcW w:w="2694"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Default="00772530" w:rsidP="00A82F3A">
            <w:pPr>
              <w:tabs>
                <w:tab w:val="left" w:pos="4500"/>
                <w:tab w:val="left" w:pos="9180"/>
                <w:tab w:val="left" w:pos="9360"/>
              </w:tabs>
              <w:jc w:val="both"/>
              <w:rPr>
                <w:b/>
                <w:bCs/>
              </w:rPr>
            </w:pPr>
            <w:r>
              <w:rPr>
                <w:b/>
                <w:bCs/>
              </w:rPr>
              <w:t>Учебные</w:t>
            </w:r>
          </w:p>
          <w:p w:rsidR="00772530" w:rsidRDefault="00772530" w:rsidP="00A82F3A">
            <w:pPr>
              <w:tabs>
                <w:tab w:val="left" w:pos="4500"/>
                <w:tab w:val="left" w:pos="9180"/>
                <w:tab w:val="left" w:pos="9360"/>
              </w:tabs>
              <w:jc w:val="both"/>
              <w:rPr>
                <w:b/>
              </w:rPr>
            </w:pPr>
            <w:r>
              <w:rPr>
                <w:b/>
                <w:bCs/>
              </w:rPr>
              <w:t>предметы</w:t>
            </w:r>
          </w:p>
          <w:p w:rsidR="00772530" w:rsidRDefault="00772530" w:rsidP="00A82F3A">
            <w:pPr>
              <w:tabs>
                <w:tab w:val="left" w:pos="4500"/>
                <w:tab w:val="left" w:pos="9180"/>
                <w:tab w:val="left" w:pos="9360"/>
              </w:tabs>
              <w:jc w:val="both"/>
              <w:rPr>
                <w:b/>
                <w:bCs/>
              </w:rPr>
            </w:pPr>
            <w:r>
              <w:rPr>
                <w:b/>
              </w:rPr>
              <w:t xml:space="preserve">                      Классы</w:t>
            </w:r>
          </w:p>
        </w:tc>
        <w:tc>
          <w:tcPr>
            <w:tcW w:w="2268" w:type="dxa"/>
            <w:gridSpan w:val="2"/>
            <w:tcBorders>
              <w:top w:val="single" w:sz="12"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rPr>
                <w:b/>
                <w:bCs/>
              </w:rPr>
            </w:pPr>
            <w:r>
              <w:rPr>
                <w:b/>
                <w:bCs/>
              </w:rPr>
              <w:t>К-во час в неделю</w:t>
            </w:r>
          </w:p>
          <w:p w:rsidR="00772530" w:rsidRDefault="00772530" w:rsidP="00A82F3A">
            <w:pPr>
              <w:tabs>
                <w:tab w:val="left" w:pos="4500"/>
                <w:tab w:val="left" w:pos="9180"/>
                <w:tab w:val="left" w:pos="9360"/>
              </w:tabs>
              <w:jc w:val="both"/>
              <w:rPr>
                <w:b/>
              </w:rPr>
            </w:pPr>
          </w:p>
        </w:tc>
        <w:tc>
          <w:tcPr>
            <w:tcW w:w="992" w:type="dxa"/>
            <w:tcBorders>
              <w:top w:val="single" w:sz="12" w:space="0" w:color="000000"/>
              <w:left w:val="single" w:sz="4" w:space="0" w:color="auto"/>
              <w:bottom w:val="single" w:sz="4" w:space="0" w:color="auto"/>
              <w:right w:val="single" w:sz="12" w:space="0" w:color="000000"/>
            </w:tcBorders>
          </w:tcPr>
          <w:p w:rsidR="00772530" w:rsidRDefault="00772530" w:rsidP="00A82F3A">
            <w:pPr>
              <w:rPr>
                <w:b/>
              </w:rPr>
            </w:pPr>
          </w:p>
          <w:p w:rsidR="00772530" w:rsidRDefault="00772530" w:rsidP="00A82F3A">
            <w:pPr>
              <w:tabs>
                <w:tab w:val="left" w:pos="4500"/>
                <w:tab w:val="left" w:pos="9180"/>
                <w:tab w:val="left" w:pos="9360"/>
              </w:tabs>
              <w:jc w:val="both"/>
              <w:rPr>
                <w:b/>
              </w:rPr>
            </w:pPr>
            <w:r>
              <w:rPr>
                <w:b/>
              </w:rPr>
              <w:t xml:space="preserve">Итого </w:t>
            </w:r>
          </w:p>
        </w:tc>
      </w:tr>
      <w:tr w:rsidR="00772530" w:rsidTr="00A82F3A">
        <w:trPr>
          <w:trHeight w:val="260"/>
          <w:tblCellSpacing w:w="0" w:type="dxa"/>
        </w:trPr>
        <w:tc>
          <w:tcPr>
            <w:tcW w:w="3716" w:type="dxa"/>
            <w:vMerge/>
            <w:tcBorders>
              <w:top w:val="single" w:sz="12" w:space="0" w:color="000000"/>
              <w:left w:val="single" w:sz="12" w:space="0" w:color="000000"/>
              <w:bottom w:val="nil"/>
              <w:right w:val="single" w:sz="6" w:space="0" w:color="000000"/>
            </w:tcBorders>
            <w:vAlign w:val="center"/>
            <w:hideMark/>
          </w:tcPr>
          <w:p w:rsidR="00772530" w:rsidRDefault="00772530" w:rsidP="00A82F3A">
            <w:pPr>
              <w:rPr>
                <w:b/>
                <w:bCs/>
              </w:rPr>
            </w:pPr>
          </w:p>
        </w:tc>
        <w:tc>
          <w:tcPr>
            <w:tcW w:w="2694" w:type="dxa"/>
            <w:vMerge/>
            <w:tcBorders>
              <w:top w:val="single" w:sz="12" w:space="0" w:color="000000"/>
              <w:left w:val="single" w:sz="12" w:space="0" w:color="000000"/>
              <w:bottom w:val="single" w:sz="6" w:space="0" w:color="000000"/>
              <w:right w:val="single" w:sz="6" w:space="0" w:color="000000"/>
            </w:tcBorders>
            <w:vAlign w:val="center"/>
            <w:hideMark/>
          </w:tcPr>
          <w:p w:rsidR="00772530" w:rsidRDefault="00772530" w:rsidP="00A82F3A">
            <w:pPr>
              <w:rPr>
                <w:b/>
                <w:bCs/>
              </w:rPr>
            </w:pPr>
          </w:p>
        </w:tc>
        <w:tc>
          <w:tcPr>
            <w:tcW w:w="1134" w:type="dxa"/>
            <w:tcBorders>
              <w:top w:val="single" w:sz="6" w:space="0" w:color="000000"/>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
              </w:rPr>
            </w:pPr>
            <w:r>
              <w:rPr>
                <w:b/>
              </w:rPr>
              <w:t>10кл</w:t>
            </w:r>
          </w:p>
        </w:tc>
        <w:tc>
          <w:tcPr>
            <w:tcW w:w="1134"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
              </w:rPr>
            </w:pPr>
            <w:r>
              <w:rPr>
                <w:b/>
              </w:rPr>
              <w:t>11кл</w:t>
            </w:r>
          </w:p>
        </w:tc>
        <w:tc>
          <w:tcPr>
            <w:tcW w:w="992"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
              </w:rPr>
            </w:pPr>
          </w:p>
        </w:tc>
        <w:tc>
          <w:tcPr>
            <w:tcW w:w="45" w:type="dxa"/>
            <w:tcBorders>
              <w:top w:val="single" w:sz="6" w:space="0" w:color="000000"/>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
              </w:rPr>
            </w:pP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rPr>
                <w:bCs/>
                <w:i/>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i/>
              </w:rPr>
            </w:pPr>
            <w:r>
              <w:rPr>
                <w:bCs/>
                <w:i/>
              </w:rPr>
              <w:t>Обязательная часть</w:t>
            </w:r>
          </w:p>
        </w:tc>
        <w:tc>
          <w:tcPr>
            <w:tcW w:w="1134" w:type="dxa"/>
            <w:tcBorders>
              <w:top w:val="single" w:sz="6" w:space="0" w:color="000000"/>
              <w:left w:val="single" w:sz="6" w:space="0" w:color="000000"/>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c>
          <w:tcPr>
            <w:tcW w:w="1134"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c>
          <w:tcPr>
            <w:tcW w:w="992"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r>
      <w:tr w:rsidR="00772530" w:rsidTr="00A82F3A">
        <w:trPr>
          <w:gridAfter w:val="1"/>
          <w:wAfter w:w="45" w:type="dxa"/>
          <w:trHeight w:val="260"/>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rPr>
                <w:bCs/>
              </w:rPr>
              <w:t>Филология</w:t>
            </w: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pPr>
            <w:r>
              <w:t>Русский язык</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9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pPr>
            <w:r>
              <w:t>Русская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6</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Родной язык</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275"/>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Родная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60"/>
          <w:tblCellSpacing w:w="0" w:type="dxa"/>
        </w:trPr>
        <w:tc>
          <w:tcPr>
            <w:tcW w:w="3716" w:type="dxa"/>
            <w:vMerge w:val="restart"/>
            <w:tcBorders>
              <w:top w:val="single" w:sz="6" w:space="0" w:color="000000"/>
              <w:left w:val="single" w:sz="12" w:space="0" w:color="000000"/>
              <w:bottom w:val="nil"/>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Математика и информатика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Алгебра и начала анализа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nil"/>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геометрия</w:t>
            </w:r>
          </w:p>
        </w:tc>
        <w:tc>
          <w:tcPr>
            <w:tcW w:w="1134" w:type="dxa"/>
            <w:tcBorders>
              <w:top w:val="single" w:sz="4" w:space="0" w:color="auto"/>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60"/>
          <w:tblCellSpacing w:w="0" w:type="dxa"/>
        </w:trPr>
        <w:tc>
          <w:tcPr>
            <w:tcW w:w="3716" w:type="dxa"/>
            <w:tcBorders>
              <w:top w:val="nil"/>
              <w:left w:val="single" w:sz="12" w:space="0" w:color="000000"/>
              <w:bottom w:val="single" w:sz="6" w:space="0" w:color="000000"/>
              <w:right w:val="single" w:sz="6" w:space="0" w:color="000000"/>
            </w:tcBorders>
            <w:vAlign w:val="bottom"/>
          </w:tcPr>
          <w:p w:rsidR="00772530"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информатика</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5"/>
          <w:wAfter w:w="5999" w:type="dxa"/>
          <w:trHeight w:val="337"/>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Общественно-научные предметы</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История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История Дагестана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география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rPr>
                <w:bCs/>
              </w:rPr>
            </w:pPr>
          </w:p>
        </w:tc>
        <w:tc>
          <w:tcPr>
            <w:tcW w:w="1134" w:type="dxa"/>
            <w:tcBorders>
              <w:top w:val="single" w:sz="4" w:space="0" w:color="auto"/>
              <w:left w:val="single" w:sz="6" w:space="0" w:color="000000"/>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обществознание</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345"/>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rPr>
                <w:bCs/>
              </w:rPr>
              <w:t>Основы духовно-нравственной культуры народов России</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КТНД</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311"/>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t>Естественно-научные предметы</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 xml:space="preserve">Биология </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78"/>
          <w:tblCellSpacing w:w="0" w:type="dxa"/>
        </w:trPr>
        <w:tc>
          <w:tcPr>
            <w:tcW w:w="3716" w:type="dxa"/>
            <w:vMerge w:val="restart"/>
            <w:tcBorders>
              <w:top w:val="nil"/>
              <w:left w:val="single" w:sz="12" w:space="0" w:color="000000"/>
              <w:bottom w:val="nil"/>
              <w:right w:val="single" w:sz="6" w:space="0" w:color="000000"/>
            </w:tcBorders>
            <w:vAlign w:val="center"/>
          </w:tcPr>
          <w:p w:rsidR="00772530"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физика</w:t>
            </w:r>
          </w:p>
        </w:tc>
        <w:tc>
          <w:tcPr>
            <w:tcW w:w="1134" w:type="dxa"/>
            <w:tcBorders>
              <w:top w:val="single" w:sz="4" w:space="0" w:color="auto"/>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39"/>
          <w:tblCellSpacing w:w="0" w:type="dxa"/>
        </w:trPr>
        <w:tc>
          <w:tcPr>
            <w:tcW w:w="3716" w:type="dxa"/>
            <w:vMerge/>
            <w:tcBorders>
              <w:top w:val="nil"/>
              <w:left w:val="single" w:sz="12" w:space="0" w:color="000000"/>
              <w:bottom w:val="nil"/>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химия</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lastRenderedPageBreak/>
              <w:t>Технология</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Технология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Физическая культура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Физическая культура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6</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ОБЖ</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ОБЖ</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321"/>
          <w:tblCellSpacing w:w="0" w:type="dxa"/>
        </w:trPr>
        <w:tc>
          <w:tcPr>
            <w:tcW w:w="3716" w:type="dxa"/>
            <w:tcBorders>
              <w:top w:val="single" w:sz="6" w:space="0" w:color="000000"/>
              <w:left w:val="single" w:sz="12"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both"/>
            </w:pPr>
            <w:r>
              <w:rPr>
                <w:bCs/>
              </w:rPr>
              <w:t>Итого:</w:t>
            </w:r>
          </w:p>
        </w:tc>
        <w:tc>
          <w:tcPr>
            <w:tcW w:w="2694" w:type="dxa"/>
            <w:tcBorders>
              <w:top w:val="single" w:sz="6" w:space="0" w:color="000000"/>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pP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29</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29</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58</w:t>
            </w:r>
          </w:p>
        </w:tc>
      </w:tr>
      <w:tr w:rsidR="00772530" w:rsidTr="00A82F3A">
        <w:trPr>
          <w:gridAfter w:val="1"/>
          <w:wAfter w:w="45" w:type="dxa"/>
          <w:trHeight w:val="1498"/>
          <w:tblCellSpacing w:w="0" w:type="dxa"/>
        </w:trPr>
        <w:tc>
          <w:tcPr>
            <w:tcW w:w="3716" w:type="dxa"/>
            <w:tcBorders>
              <w:top w:val="single" w:sz="6" w:space="0" w:color="000000"/>
              <w:left w:val="single" w:sz="4" w:space="0" w:color="auto"/>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i/>
              </w:rPr>
            </w:pPr>
            <w:r>
              <w:rPr>
                <w:i/>
              </w:rPr>
              <w:t xml:space="preserve">Часть, формируемая участниками </w:t>
            </w:r>
          </w:p>
          <w:p w:rsidR="00772530" w:rsidRDefault="00772530" w:rsidP="00A82F3A">
            <w:pPr>
              <w:tabs>
                <w:tab w:val="left" w:pos="4500"/>
                <w:tab w:val="left" w:pos="9180"/>
                <w:tab w:val="left" w:pos="9360"/>
              </w:tabs>
              <w:spacing w:after="20"/>
              <w:jc w:val="center"/>
              <w:rPr>
                <w:i/>
              </w:rPr>
            </w:pPr>
            <w:r>
              <w:rPr>
                <w:i/>
              </w:rPr>
              <w:t>образовательного процесса</w:t>
            </w:r>
          </w:p>
        </w:tc>
        <w:tc>
          <w:tcPr>
            <w:tcW w:w="2694" w:type="dxa"/>
            <w:tcBorders>
              <w:top w:val="single" w:sz="6" w:space="0" w:color="000000"/>
              <w:left w:val="single" w:sz="4" w:space="0" w:color="auto"/>
              <w:bottom w:val="single" w:sz="4" w:space="0" w:color="auto"/>
              <w:right w:val="single" w:sz="6" w:space="0" w:color="000000"/>
            </w:tcBorders>
            <w:hideMark/>
          </w:tcPr>
          <w:p w:rsidR="00772530" w:rsidRDefault="00772530" w:rsidP="00A82F3A">
            <w:r>
              <w:t>Русский язык</w:t>
            </w:r>
            <w:r>
              <w:br/>
              <w:t>Математика</w:t>
            </w:r>
            <w:r>
              <w:br/>
              <w:t>Химия</w:t>
            </w:r>
            <w:r>
              <w:br/>
              <w:t>Физика</w:t>
            </w:r>
            <w:r>
              <w:br/>
              <w:t>биология</w:t>
            </w:r>
          </w:p>
        </w:tc>
        <w:tc>
          <w:tcPr>
            <w:tcW w:w="1134" w:type="dxa"/>
            <w:tcBorders>
              <w:top w:val="single" w:sz="4" w:space="0" w:color="auto"/>
              <w:left w:val="single" w:sz="6" w:space="0" w:color="000000"/>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Pr="007E6049"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Pr="007E6049"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p w:rsidR="00772530" w:rsidRDefault="00772530" w:rsidP="00A82F3A">
            <w:pPr>
              <w:tabs>
                <w:tab w:val="left" w:pos="4500"/>
                <w:tab w:val="left" w:pos="9180"/>
                <w:tab w:val="left" w:pos="9360"/>
              </w:tabs>
              <w:spacing w:after="20"/>
              <w:jc w:val="center"/>
            </w:pPr>
            <w:r>
              <w:t>2</w:t>
            </w:r>
          </w:p>
          <w:p w:rsidR="00772530" w:rsidRDefault="00772530" w:rsidP="00A82F3A">
            <w:pPr>
              <w:tabs>
                <w:tab w:val="left" w:pos="4500"/>
                <w:tab w:val="left" w:pos="9180"/>
                <w:tab w:val="left" w:pos="9360"/>
              </w:tabs>
              <w:spacing w:after="20"/>
              <w:jc w:val="center"/>
            </w:pPr>
            <w:r>
              <w:t>2</w:t>
            </w:r>
          </w:p>
          <w:p w:rsidR="00772530" w:rsidRDefault="00772530" w:rsidP="00A82F3A">
            <w:pPr>
              <w:tabs>
                <w:tab w:val="left" w:pos="4500"/>
                <w:tab w:val="left" w:pos="9180"/>
                <w:tab w:val="left" w:pos="9360"/>
              </w:tabs>
              <w:spacing w:after="20"/>
              <w:jc w:val="center"/>
            </w:pPr>
            <w:r>
              <w:t>2</w:t>
            </w:r>
          </w:p>
          <w:p w:rsidR="00772530" w:rsidRPr="007E6049" w:rsidRDefault="00772530" w:rsidP="00A82F3A">
            <w:pPr>
              <w:tabs>
                <w:tab w:val="left" w:pos="4500"/>
                <w:tab w:val="left" w:pos="9180"/>
                <w:tab w:val="left" w:pos="9360"/>
              </w:tabs>
              <w:spacing w:after="20"/>
              <w:jc w:val="center"/>
            </w:pPr>
            <w:r>
              <w:t>2</w:t>
            </w:r>
          </w:p>
        </w:tc>
      </w:tr>
      <w:tr w:rsidR="00772530"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Максимально допустимая недельная нагрузка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37</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37</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74</w:t>
            </w:r>
          </w:p>
        </w:tc>
      </w:tr>
      <w:tr w:rsidR="00772530"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Всего</w:t>
            </w:r>
          </w:p>
        </w:tc>
        <w:tc>
          <w:tcPr>
            <w:tcW w:w="1134" w:type="dxa"/>
            <w:tcBorders>
              <w:top w:val="single" w:sz="4" w:space="0" w:color="auto"/>
              <w:left w:val="single" w:sz="6" w:space="0" w:color="000000"/>
              <w:bottom w:val="single" w:sz="4" w:space="0" w:color="auto"/>
              <w:right w:val="single" w:sz="4" w:space="0" w:color="auto"/>
            </w:tcBorders>
            <w:vAlign w:val="center"/>
            <w:hideMark/>
          </w:tcPr>
          <w:p w:rsidR="00772530" w:rsidRDefault="00772530" w:rsidP="00A82F3A">
            <w:pPr>
              <w:tabs>
                <w:tab w:val="left" w:pos="4500"/>
                <w:tab w:val="left" w:pos="9180"/>
                <w:tab w:val="left" w:pos="9360"/>
              </w:tabs>
              <w:spacing w:after="20"/>
              <w:jc w:val="center"/>
              <w:rPr>
                <w:bCs/>
              </w:rPr>
            </w:pPr>
            <w:r>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772530" w:rsidRDefault="00772530" w:rsidP="00A82F3A">
            <w:pPr>
              <w:tabs>
                <w:tab w:val="left" w:pos="4500"/>
                <w:tab w:val="left" w:pos="9180"/>
                <w:tab w:val="left" w:pos="9360"/>
              </w:tabs>
              <w:spacing w:after="20"/>
              <w:jc w:val="center"/>
              <w:rPr>
                <w:bCs/>
              </w:rPr>
            </w:pPr>
            <w:r>
              <w:rPr>
                <w:bCs/>
              </w:rPr>
              <w:t>34</w:t>
            </w:r>
          </w:p>
        </w:tc>
        <w:tc>
          <w:tcPr>
            <w:tcW w:w="992" w:type="dxa"/>
            <w:tcBorders>
              <w:top w:val="single" w:sz="4" w:space="0" w:color="auto"/>
              <w:left w:val="single" w:sz="4" w:space="0" w:color="auto"/>
              <w:bottom w:val="single" w:sz="4" w:space="0" w:color="auto"/>
              <w:right w:val="single" w:sz="6" w:space="0" w:color="000000"/>
            </w:tcBorders>
            <w:vAlign w:val="center"/>
          </w:tcPr>
          <w:p w:rsidR="00772530" w:rsidRDefault="00772530" w:rsidP="00A82F3A">
            <w:pPr>
              <w:tabs>
                <w:tab w:val="left" w:pos="4500"/>
                <w:tab w:val="left" w:pos="9180"/>
                <w:tab w:val="left" w:pos="9360"/>
              </w:tabs>
              <w:spacing w:after="20"/>
              <w:jc w:val="center"/>
              <w:rPr>
                <w:bCs/>
              </w:rPr>
            </w:pPr>
            <w:r>
              <w:rPr>
                <w:bCs/>
              </w:rPr>
              <w:t>68</w:t>
            </w:r>
          </w:p>
        </w:tc>
      </w:tr>
    </w:tbl>
    <w:p w:rsidR="00772530" w:rsidRDefault="00772530" w:rsidP="00772530">
      <w:pPr>
        <w:pStyle w:val="1"/>
      </w:pPr>
    </w:p>
    <w:p w:rsidR="00772530" w:rsidRPr="007E6049" w:rsidRDefault="00772530" w:rsidP="00772530">
      <w:pPr>
        <w:pStyle w:val="1"/>
      </w:pPr>
      <w:r w:rsidRPr="00060218">
        <w:t>Учебный план (годовой) среднего общего образования</w:t>
      </w:r>
      <w:r>
        <w:t>.</w:t>
      </w:r>
    </w:p>
    <w:tbl>
      <w:tblPr>
        <w:tblpPr w:leftFromText="180" w:rightFromText="180" w:vertAnchor="text" w:horzAnchor="margin" w:tblpXSpec="center" w:tblpY="801"/>
        <w:tblW w:w="9102" w:type="dxa"/>
        <w:tblCellSpacing w:w="0" w:type="dxa"/>
        <w:tblLayout w:type="fixed"/>
        <w:tblCellMar>
          <w:left w:w="0" w:type="dxa"/>
          <w:right w:w="0" w:type="dxa"/>
        </w:tblCellMar>
        <w:tblLook w:val="04A0" w:firstRow="1" w:lastRow="0" w:firstColumn="1" w:lastColumn="0" w:noHBand="0" w:noVBand="1"/>
      </w:tblPr>
      <w:tblGrid>
        <w:gridCol w:w="2582"/>
        <w:gridCol w:w="2977"/>
        <w:gridCol w:w="1035"/>
        <w:gridCol w:w="1125"/>
        <w:gridCol w:w="1383"/>
      </w:tblGrid>
      <w:tr w:rsidR="00772530" w:rsidTr="00A82F3A">
        <w:trPr>
          <w:trHeight w:val="428"/>
          <w:tblCellSpacing w:w="0" w:type="dxa"/>
        </w:trPr>
        <w:tc>
          <w:tcPr>
            <w:tcW w:w="2582" w:type="dxa"/>
            <w:vMerge w:val="restart"/>
            <w:tcBorders>
              <w:top w:val="single" w:sz="12" w:space="0" w:color="000000"/>
              <w:left w:val="single" w:sz="12" w:space="0" w:color="000000"/>
              <w:bottom w:val="nil"/>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2977"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Учебные</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предметы</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Классы</w:t>
            </w:r>
          </w:p>
        </w:tc>
        <w:tc>
          <w:tcPr>
            <w:tcW w:w="2160" w:type="dxa"/>
            <w:gridSpan w:val="2"/>
            <w:tcBorders>
              <w:top w:val="single" w:sz="12"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К-во час в нед.</w:t>
            </w:r>
          </w:p>
        </w:tc>
        <w:tc>
          <w:tcPr>
            <w:tcW w:w="1383" w:type="dxa"/>
            <w:tcBorders>
              <w:top w:val="single" w:sz="12"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Всего </w:t>
            </w:r>
          </w:p>
        </w:tc>
      </w:tr>
      <w:tr w:rsidR="00772530" w:rsidTr="00A82F3A">
        <w:trPr>
          <w:trHeight w:val="260"/>
          <w:tblCellSpacing w:w="0" w:type="dxa"/>
        </w:trPr>
        <w:tc>
          <w:tcPr>
            <w:tcW w:w="2582" w:type="dxa"/>
            <w:vMerge/>
            <w:tcBorders>
              <w:top w:val="single" w:sz="12"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vMerge/>
            <w:tcBorders>
              <w:top w:val="single" w:sz="12"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1035" w:type="dxa"/>
            <w:tcBorders>
              <w:top w:val="single" w:sz="6" w:space="0" w:color="000000"/>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10кл</w:t>
            </w:r>
          </w:p>
        </w:tc>
        <w:tc>
          <w:tcPr>
            <w:tcW w:w="1125"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11кл</w:t>
            </w:r>
          </w:p>
        </w:tc>
        <w:tc>
          <w:tcPr>
            <w:tcW w:w="1383" w:type="dxa"/>
            <w:tcBorders>
              <w:top w:val="single" w:sz="6" w:space="0" w:color="000000"/>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i/>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1035" w:type="dxa"/>
            <w:tcBorders>
              <w:top w:val="single" w:sz="6" w:space="0" w:color="000000"/>
              <w:left w:val="single" w:sz="6" w:space="0" w:color="000000"/>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Филология</w:t>
            </w:r>
          </w:p>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Русский язык</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9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Русская литература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204</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Родной язык</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75"/>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Родная литература</w:t>
            </w:r>
          </w:p>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val="restart"/>
            <w:tcBorders>
              <w:top w:val="single" w:sz="6" w:space="0" w:color="000000"/>
              <w:left w:val="single" w:sz="12" w:space="0" w:color="000000"/>
              <w:bottom w:val="nil"/>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Алгебра и начала анализа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vMerge/>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геометрия</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tcBorders>
              <w:top w:val="nil"/>
              <w:left w:val="single" w:sz="12" w:space="0" w:color="000000"/>
              <w:bottom w:val="single" w:sz="6" w:space="0" w:color="000000"/>
              <w:right w:val="single" w:sz="6" w:space="0" w:color="000000"/>
            </w:tcBorders>
            <w:vAlign w:val="bottom"/>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информатика</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Общественно-научные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История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география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обществознание</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89"/>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КТНД</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523"/>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Естественно-научные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56"/>
          <w:tblCellSpacing w:w="0" w:type="dxa"/>
        </w:trPr>
        <w:tc>
          <w:tcPr>
            <w:tcW w:w="2582" w:type="dxa"/>
            <w:vMerge w:val="restart"/>
            <w:tcBorders>
              <w:top w:val="nil"/>
              <w:left w:val="single" w:sz="12" w:space="0" w:color="000000"/>
              <w:bottom w:val="nil"/>
              <w:right w:val="single" w:sz="6" w:space="0" w:color="000000"/>
            </w:tcBorders>
            <w:vAlign w:val="center"/>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физика</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359"/>
          <w:tblCellSpacing w:w="0" w:type="dxa"/>
        </w:trPr>
        <w:tc>
          <w:tcPr>
            <w:tcW w:w="2582" w:type="dxa"/>
            <w:vMerge/>
            <w:tcBorders>
              <w:top w:val="nil"/>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химия</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Технология</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Технология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204</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ОБЖ</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ОБЖ</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321"/>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Итого:</w:t>
            </w:r>
          </w:p>
        </w:tc>
        <w:tc>
          <w:tcPr>
            <w:tcW w:w="2977" w:type="dxa"/>
            <w:tcBorders>
              <w:top w:val="single" w:sz="6" w:space="0" w:color="000000"/>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986</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986</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1972</w:t>
            </w:r>
          </w:p>
        </w:tc>
      </w:tr>
      <w:tr w:rsidR="00772530" w:rsidTr="00A82F3A">
        <w:trPr>
          <w:trHeight w:val="558"/>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 xml:space="preserve">образовательного </w:t>
            </w:r>
            <w:r w:rsidRPr="00C90BA8">
              <w:rPr>
                <w:rFonts w:ascii="Times New Roman" w:hAnsi="Times New Roman"/>
                <w:i/>
                <w:sz w:val="24"/>
                <w:szCs w:val="24"/>
              </w:rPr>
              <w:lastRenderedPageBreak/>
              <w:t>процесса</w:t>
            </w:r>
          </w:p>
        </w:tc>
        <w:tc>
          <w:tcPr>
            <w:tcW w:w="2977" w:type="dxa"/>
            <w:tcBorders>
              <w:top w:val="single" w:sz="6" w:space="0" w:color="000000"/>
              <w:left w:val="single" w:sz="4" w:space="0" w:color="auto"/>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Русский язык</w:t>
            </w:r>
            <w:r w:rsidRPr="00C90BA8">
              <w:rPr>
                <w:rFonts w:ascii="Times New Roman" w:hAnsi="Times New Roman"/>
                <w:sz w:val="24"/>
                <w:szCs w:val="24"/>
              </w:rPr>
              <w:br/>
              <w:t>Математика</w:t>
            </w:r>
            <w:r w:rsidRPr="00C90BA8">
              <w:rPr>
                <w:rFonts w:ascii="Times New Roman" w:hAnsi="Times New Roman"/>
                <w:sz w:val="24"/>
                <w:szCs w:val="24"/>
              </w:rPr>
              <w:br/>
              <w:t>Химия</w:t>
            </w:r>
            <w:r w:rsidRPr="00C90BA8">
              <w:rPr>
                <w:rFonts w:ascii="Times New Roman" w:hAnsi="Times New Roman"/>
                <w:sz w:val="24"/>
                <w:szCs w:val="24"/>
              </w:rPr>
              <w:br/>
            </w:r>
            <w:r w:rsidRPr="00C90BA8">
              <w:rPr>
                <w:rFonts w:ascii="Times New Roman" w:hAnsi="Times New Roman"/>
                <w:sz w:val="24"/>
                <w:szCs w:val="24"/>
              </w:rPr>
              <w:lastRenderedPageBreak/>
              <w:t>Физика</w:t>
            </w:r>
            <w:r w:rsidRPr="00C90BA8">
              <w:rPr>
                <w:rFonts w:ascii="Times New Roman" w:hAnsi="Times New Roman"/>
                <w:sz w:val="24"/>
                <w:szCs w:val="24"/>
              </w:rPr>
              <w:br/>
              <w:t>биология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      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      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      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34</w:t>
            </w:r>
          </w:p>
          <w:p w:rsidR="00772530" w:rsidRPr="00C90BA8" w:rsidRDefault="00772530" w:rsidP="00A82F3A">
            <w:pPr>
              <w:pStyle w:val="af1"/>
              <w:rPr>
                <w:rFonts w:ascii="Times New Roman" w:hAnsi="Times New Roman"/>
                <w:sz w:val="24"/>
                <w:szCs w:val="24"/>
              </w:rPr>
            </w:pPr>
            <w:r>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r>
      <w:tr w:rsidR="00772530"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Максимально допустимая недельная нагрузка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1258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1258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2516</w:t>
            </w:r>
          </w:p>
        </w:tc>
      </w:tr>
      <w:tr w:rsidR="00772530"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Всего</w:t>
            </w:r>
          </w:p>
        </w:tc>
        <w:tc>
          <w:tcPr>
            <w:tcW w:w="1035" w:type="dxa"/>
            <w:tcBorders>
              <w:top w:val="single" w:sz="4" w:space="0" w:color="auto"/>
              <w:left w:val="single" w:sz="6" w:space="0" w:color="000000"/>
              <w:bottom w:val="single" w:sz="4" w:space="0" w:color="auto"/>
              <w:right w:val="single" w:sz="4" w:space="0" w:color="auto"/>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1156</w:t>
            </w:r>
          </w:p>
        </w:tc>
        <w:tc>
          <w:tcPr>
            <w:tcW w:w="1125" w:type="dxa"/>
            <w:tcBorders>
              <w:top w:val="single" w:sz="4" w:space="0" w:color="auto"/>
              <w:left w:val="single" w:sz="4" w:space="0" w:color="auto"/>
              <w:bottom w:val="single" w:sz="4" w:space="0" w:color="auto"/>
              <w:right w:val="single" w:sz="4" w:space="0" w:color="auto"/>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1156</w:t>
            </w:r>
          </w:p>
        </w:tc>
        <w:tc>
          <w:tcPr>
            <w:tcW w:w="1383" w:type="dxa"/>
            <w:tcBorders>
              <w:top w:val="single" w:sz="4" w:space="0" w:color="auto"/>
              <w:left w:val="single" w:sz="4" w:space="0" w:color="auto"/>
              <w:bottom w:val="single" w:sz="4" w:space="0" w:color="auto"/>
              <w:right w:val="single" w:sz="6" w:space="0" w:color="000000"/>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2312</w:t>
            </w:r>
          </w:p>
        </w:tc>
      </w:tr>
    </w:tbl>
    <w:p w:rsidR="00772530" w:rsidRDefault="00772530" w:rsidP="00772530">
      <w:pPr>
        <w:pStyle w:val="af1"/>
        <w:rPr>
          <w:rFonts w:ascii="Times New Roman" w:hAnsi="Times New Roman"/>
          <w:b/>
          <w:bCs/>
          <w:sz w:val="28"/>
          <w:szCs w:val="28"/>
        </w:rPr>
      </w:pPr>
    </w:p>
    <w:p w:rsidR="00772530" w:rsidRDefault="00772530" w:rsidP="00772530">
      <w:pPr>
        <w:pStyle w:val="54"/>
        <w:shd w:val="clear" w:color="auto" w:fill="auto"/>
        <w:spacing w:line="310" w:lineRule="exact"/>
        <w:ind w:right="120"/>
        <w:jc w:val="left"/>
        <w:rPr>
          <w:sz w:val="28"/>
          <w:szCs w:val="28"/>
        </w:rPr>
      </w:pPr>
    </w:p>
    <w:p w:rsidR="00242894" w:rsidRPr="00191EBF" w:rsidRDefault="00242894" w:rsidP="00242894">
      <w:pPr>
        <w:pStyle w:val="4"/>
        <w:spacing w:before="0" w:after="0" w:line="252" w:lineRule="auto"/>
        <w:contextualSpacing/>
        <w:jc w:val="both"/>
        <w:rPr>
          <w:rStyle w:val="afffd"/>
          <w:b/>
          <w:bCs/>
          <w:color w:val="auto"/>
          <w:sz w:val="24"/>
          <w:szCs w:val="24"/>
        </w:rPr>
      </w:pPr>
      <w:r w:rsidRPr="00191EBF">
        <w:rPr>
          <w:rStyle w:val="afffd"/>
          <w:b/>
          <w:color w:val="auto"/>
          <w:sz w:val="24"/>
          <w:szCs w:val="24"/>
        </w:rPr>
        <w:t>3.2 Условия реализации основной образовательной программы среднего (полного)  общего 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lastRenderedPageBreak/>
              <w:t>обеспечение ребенка 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3E0A7C">
              <w:rPr>
                <w:bCs/>
              </w:rPr>
              <w:t>МКОУ «Уллуаинская СОШ»</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иметь необходимые 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соблюдать правила 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 xml:space="preserve">создавать условия, </w:t>
            </w:r>
            <w:r w:rsidRPr="007D0AEB">
              <w:lastRenderedPageBreak/>
              <w:t>гарантирующие 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систематически 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lastRenderedPageBreak/>
        <w:t>Выполнение системы мер, указанных в СанПиНах.</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w:t>
      </w:r>
      <w:r w:rsidRPr="007D0AEB">
        <w:lastRenderedPageBreak/>
        <w:t>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Факт.</w:t>
            </w:r>
          </w:p>
          <w:p w:rsidR="00242894" w:rsidRDefault="00242894" w:rsidP="00242894">
            <w:pPr>
              <w:spacing w:line="252" w:lineRule="auto"/>
              <w:contextualSpacing/>
              <w:rPr>
                <w:sz w:val="20"/>
                <w:szCs w:val="20"/>
              </w:rPr>
            </w:pPr>
            <w:r>
              <w:rPr>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191EBF">
            <w:pPr>
              <w:spacing w:line="252" w:lineRule="auto"/>
              <w:contextualSpacing/>
              <w:rPr>
                <w:sz w:val="20"/>
                <w:szCs w:val="20"/>
              </w:rPr>
            </w:pPr>
            <w:r>
              <w:rPr>
                <w:sz w:val="20"/>
                <w:szCs w:val="20"/>
              </w:rPr>
              <w:t>Соответствие уч</w:t>
            </w:r>
            <w:proofErr w:type="gramStart"/>
            <w:r>
              <w:rPr>
                <w:sz w:val="20"/>
                <w:szCs w:val="20"/>
              </w:rPr>
              <w:t>.о</w:t>
            </w:r>
            <w:proofErr w:type="gramEnd"/>
            <w:r>
              <w:rPr>
                <w:sz w:val="20"/>
                <w:szCs w:val="20"/>
              </w:rPr>
              <w:t xml:space="preserve">борудования Типовому перечню учебно-наглядных пособий и уч.оборудования для общеобразоват школ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89</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u w:val="single"/>
              </w:rPr>
            </w:pPr>
            <w:r>
              <w:rPr>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0"/>
        <w:gridCol w:w="756"/>
        <w:gridCol w:w="946"/>
        <w:gridCol w:w="946"/>
        <w:gridCol w:w="756"/>
        <w:gridCol w:w="1286"/>
        <w:gridCol w:w="894"/>
        <w:gridCol w:w="1035"/>
        <w:gridCol w:w="946"/>
      </w:tblGrid>
      <w:tr w:rsidR="00242894" w:rsidTr="00191EBF">
        <w:trPr>
          <w:cantSplit/>
        </w:trPr>
        <w:tc>
          <w:tcPr>
            <w:tcW w:w="2080"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Наименование мастерской, кабинета</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Площадь</w:t>
            </w:r>
          </w:p>
        </w:tc>
        <w:tc>
          <w:tcPr>
            <w:tcW w:w="1892" w:type="dxa"/>
            <w:gridSpan w:val="2"/>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rPr>
              <w:t>Рабочие места учащихся</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Состояние рабочего места учителя</w:t>
            </w:r>
          </w:p>
        </w:tc>
        <w:tc>
          <w:tcPr>
            <w:tcW w:w="4161" w:type="dxa"/>
            <w:gridSpan w:val="4"/>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rPr>
            </w:pPr>
            <w:r>
              <w:rPr>
                <w:sz w:val="20"/>
              </w:rPr>
              <w:t>Наличие</w:t>
            </w:r>
          </w:p>
        </w:tc>
      </w:tr>
      <w:tr w:rsidR="00242894" w:rsidTr="00191EBF">
        <w:trPr>
          <w:cantSplit/>
          <w:trHeight w:val="1933"/>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46"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Общее количество</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Из них аттестовано</w:t>
            </w: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286"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535" w:right="113" w:firstLine="648"/>
              <w:contextualSpacing/>
              <w:jc w:val="center"/>
              <w:rPr>
                <w:sz w:val="20"/>
              </w:rPr>
            </w:pPr>
            <w:r>
              <w:rPr>
                <w:sz w:val="20"/>
              </w:rPr>
              <w:t>Акт проверки на заземления</w:t>
            </w:r>
          </w:p>
        </w:tc>
        <w:tc>
          <w:tcPr>
            <w:tcW w:w="894"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Оборудования, приспособлений и инструментов по норме</w:t>
            </w:r>
          </w:p>
        </w:tc>
        <w:tc>
          <w:tcPr>
            <w:tcW w:w="1035"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Инструкций по охране труда, их своевременное утверждение и пересмотр</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Акта-разрешения на проведение занятий в уч.кабинете, мастерской</w:t>
            </w:r>
          </w:p>
        </w:tc>
      </w:tr>
      <w:tr w:rsidR="00242894" w:rsidTr="00191EBF">
        <w:tc>
          <w:tcPr>
            <w:tcW w:w="20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Другие мастерские и кабинеты технического профиля</w:t>
            </w:r>
          </w:p>
        </w:tc>
        <w:tc>
          <w:tcPr>
            <w:tcW w:w="75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Комбинированная 56 кв.м.</w:t>
            </w: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18</w:t>
            </w: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 аттестованы</w:t>
            </w:r>
          </w:p>
        </w:tc>
        <w:tc>
          <w:tcPr>
            <w:tcW w:w="75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Удовл.</w:t>
            </w:r>
          </w:p>
        </w:tc>
        <w:tc>
          <w:tcPr>
            <w:tcW w:w="12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p w:rsidR="00242894" w:rsidRDefault="00242894" w:rsidP="00242894">
            <w:pPr>
              <w:spacing w:line="252" w:lineRule="auto"/>
              <w:contextualSpacing/>
              <w:rPr>
                <w:sz w:val="20"/>
                <w:szCs w:val="20"/>
              </w:rPr>
            </w:pPr>
            <w:r>
              <w:rPr>
                <w:sz w:val="20"/>
                <w:szCs w:val="20"/>
              </w:rPr>
              <w:t>№ 101 от 13.06.2013г</w:t>
            </w:r>
          </w:p>
        </w:tc>
        <w:tc>
          <w:tcPr>
            <w:tcW w:w="89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норма</w:t>
            </w:r>
          </w:p>
        </w:tc>
        <w:tc>
          <w:tcPr>
            <w:tcW w:w="103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имеются</w:t>
            </w: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t xml:space="preserve">Число книг_  9876 </w:t>
            </w:r>
          </w:p>
          <w:p w:rsidR="00242894" w:rsidRDefault="00242894" w:rsidP="00242894">
            <w:pPr>
              <w:spacing w:line="252" w:lineRule="auto"/>
              <w:contextualSpacing/>
            </w:pPr>
            <w:r>
              <w:t>Фонд учебников    4197</w:t>
            </w:r>
          </w:p>
          <w:p w:rsidR="00242894" w:rsidRDefault="00242894" w:rsidP="00242894">
            <w:pPr>
              <w:spacing w:line="252" w:lineRule="auto"/>
              <w:contextualSpacing/>
            </w:pPr>
            <w:r>
              <w:t xml:space="preserve">-научно-педагогической, методической  - 232   </w:t>
            </w:r>
          </w:p>
          <w:p w:rsidR="00242894" w:rsidRDefault="00242894" w:rsidP="00242894">
            <w:pPr>
              <w:spacing w:line="252" w:lineRule="auto"/>
              <w:contextualSpacing/>
            </w:pPr>
            <w:r>
              <w:t xml:space="preserve">-научно-педагогической и методической  литературы -2800      </w:t>
            </w:r>
          </w:p>
          <w:p w:rsidR="00242894" w:rsidRDefault="00242894" w:rsidP="00242894">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4C196E">
              <w:t>тивный зал площадью  350</w:t>
            </w:r>
            <w:r>
              <w:t xml:space="preserve"> кв.м.</w:t>
            </w:r>
          </w:p>
          <w:p w:rsidR="00242894" w:rsidRDefault="00242894" w:rsidP="00242894">
            <w:pPr>
              <w:spacing w:line="252" w:lineRule="auto"/>
              <w:contextualSpacing/>
            </w:pPr>
            <w:r>
              <w:t>Спортивное оборудование:</w:t>
            </w:r>
          </w:p>
          <w:p w:rsidR="00242894" w:rsidRDefault="00242894" w:rsidP="00242894">
            <w:pPr>
              <w:spacing w:line="252" w:lineRule="auto"/>
              <w:contextualSpacing/>
            </w:pPr>
            <w: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  ид 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91EBF"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 информатики, физики, химии, нач.классы-5, географии, истории, ин.яык</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91EBF"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 xml:space="preserve">Кабинеты: информатики, физики, химии, </w:t>
            </w:r>
            <w:r>
              <w:lastRenderedPageBreak/>
              <w:t>нач.классы-5, географии,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91EBF"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Кабинеты:истории, математики, информатики-2,начальных классов, ин.языка, русского языка и литературы, географии,  физики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91EBF"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4C196E">
            <w:pPr>
              <w:spacing w:line="252" w:lineRule="auto"/>
              <w:contextualSpacing/>
            </w:pPr>
            <w:r>
              <w:t>Кабинеты: географии, нач.кл.-</w:t>
            </w:r>
            <w:r w:rsidR="00242894">
              <w:t xml:space="preserve">, </w:t>
            </w:r>
            <w:r>
              <w:t>русского языка-</w:t>
            </w:r>
            <w:r w:rsidR="00242894">
              <w:t>, математи</w:t>
            </w:r>
            <w:r>
              <w:t>ки</w:t>
            </w:r>
            <w:r w:rsidR="00242894">
              <w:t>, физики, химии, технологии, информатики, музыки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 информатики</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16</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4C196E">
            <w:pPr>
              <w:spacing w:line="252" w:lineRule="auto"/>
              <w:contextualSpacing/>
            </w:pPr>
            <w:r>
              <w:t>Кабинет информатики -16</w:t>
            </w:r>
            <w:r w:rsidR="00242894">
              <w:t xml:space="preserve">, </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242894" w:rsidRDefault="00625D52" w:rsidP="00242894">
      <w:pPr>
        <w:pStyle w:val="afff3"/>
        <w:spacing w:line="252" w:lineRule="auto"/>
        <w:ind w:left="142" w:firstLine="538"/>
        <w:jc w:val="both"/>
      </w:pPr>
      <w:r w:rsidRPr="00575A62">
        <w:t>МКОУ «</w:t>
      </w:r>
      <w:r w:rsidR="00191EBF" w:rsidRPr="00191EBF">
        <w:t>Гинтинская</w:t>
      </w:r>
      <w:r w:rsidRPr="00575A62">
        <w:t xml:space="preserve"> СОШ</w:t>
      </w:r>
      <w:proofErr w:type="gramStart"/>
      <w:r w:rsidRPr="00575A62">
        <w:t>»</w:t>
      </w:r>
      <w:r w:rsidR="00242894" w:rsidRPr="00575A62">
        <w:t>о</w:t>
      </w:r>
      <w:proofErr w:type="gramEnd"/>
      <w:r w:rsidR="00242894" w:rsidRPr="00575A62">
        <w:t>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firstRow="1" w:lastRow="0" w:firstColumn="1" w:lastColumn="0" w:noHBand="0" w:noVBand="1"/>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t>Порядковый номер учебника</w:t>
            </w:r>
          </w:p>
        </w:tc>
        <w:tc>
          <w:tcPr>
            <w:tcW w:w="2969" w:type="dxa"/>
            <w:hideMark/>
          </w:tcPr>
          <w:p w:rsidR="00F81615" w:rsidRPr="00CF350C" w:rsidRDefault="00F81615" w:rsidP="00F81615">
            <w:r w:rsidRPr="00CF350C">
              <w:t>Автор/авторский коллектив</w:t>
            </w:r>
          </w:p>
        </w:tc>
        <w:tc>
          <w:tcPr>
            <w:tcW w:w="3512" w:type="dxa"/>
            <w:hideMark/>
          </w:tcPr>
          <w:p w:rsidR="00F81615" w:rsidRPr="00CF350C" w:rsidRDefault="00F81615" w:rsidP="00F81615">
            <w:r w:rsidRPr="00CF350C">
              <w:t>Наименование учебника</w:t>
            </w:r>
          </w:p>
        </w:tc>
        <w:tc>
          <w:tcPr>
            <w:tcW w:w="740"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F81615" w:rsidP="00F81615">
            <w:r>
              <w:t>Н.Г.Гольцева, И.В.Шамшин,М.А.Мишерина</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900C13">
        <w:trPr>
          <w:trHeight w:val="20"/>
        </w:trPr>
        <w:tc>
          <w:tcPr>
            <w:tcW w:w="858" w:type="dxa"/>
            <w:hideMark/>
          </w:tcPr>
          <w:p w:rsidR="00F81615" w:rsidRPr="00CF350C" w:rsidRDefault="00F81615" w:rsidP="00F81615">
            <w:r w:rsidRPr="00CF350C">
              <w:t>1.3.1.</w:t>
            </w:r>
            <w:r w:rsidRPr="00CF350C">
              <w:lastRenderedPageBreak/>
              <w:t>1.1.2</w:t>
            </w:r>
          </w:p>
        </w:tc>
        <w:tc>
          <w:tcPr>
            <w:tcW w:w="2969" w:type="dxa"/>
            <w:hideMark/>
          </w:tcPr>
          <w:p w:rsidR="00F81615" w:rsidRPr="00CF350C" w:rsidRDefault="00F81615" w:rsidP="00F81615">
            <w:r>
              <w:lastRenderedPageBreak/>
              <w:t>С.А.Зинин,В.И.Сахаров</w:t>
            </w:r>
          </w:p>
        </w:tc>
        <w:tc>
          <w:tcPr>
            <w:tcW w:w="3512" w:type="dxa"/>
            <w:hideMark/>
          </w:tcPr>
          <w:p w:rsidR="00F81615" w:rsidRPr="00CF350C" w:rsidRDefault="00F81615" w:rsidP="00F81615">
            <w:r w:rsidRPr="00CF350C">
              <w:t xml:space="preserve">Литература (базовый уровень). </w:t>
            </w:r>
            <w:r w:rsidRPr="00CF350C">
              <w:lastRenderedPageBreak/>
              <w:t>В 2-х частях</w:t>
            </w:r>
          </w:p>
        </w:tc>
        <w:tc>
          <w:tcPr>
            <w:tcW w:w="740" w:type="dxa"/>
            <w:hideMark/>
          </w:tcPr>
          <w:p w:rsidR="00F81615" w:rsidRPr="00CF350C" w:rsidRDefault="00F81615" w:rsidP="00F81615">
            <w:r w:rsidRPr="00CF350C">
              <w:lastRenderedPageBreak/>
              <w:t>10</w:t>
            </w:r>
          </w:p>
        </w:tc>
        <w:tc>
          <w:tcPr>
            <w:tcW w:w="1985" w:type="dxa"/>
            <w:gridSpan w:val="2"/>
            <w:hideMark/>
          </w:tcPr>
          <w:p w:rsidR="00F81615" w:rsidRPr="00CF350C" w:rsidRDefault="00F81615" w:rsidP="00F81615">
            <w:r>
              <w:t xml:space="preserve">ООО </w:t>
            </w:r>
            <w:r>
              <w:lastRenderedPageBreak/>
              <w:t>"Издательство" Русское слово</w:t>
            </w:r>
          </w:p>
        </w:tc>
      </w:tr>
      <w:tr w:rsidR="00F81615" w:rsidRPr="00CF350C" w:rsidTr="00900C13">
        <w:trPr>
          <w:trHeight w:val="20"/>
        </w:trPr>
        <w:tc>
          <w:tcPr>
            <w:tcW w:w="858" w:type="dxa"/>
            <w:hideMark/>
          </w:tcPr>
          <w:p w:rsidR="00F81615" w:rsidRPr="00CF350C" w:rsidRDefault="00F81615" w:rsidP="00F81615">
            <w:r w:rsidRPr="00CF350C">
              <w:lastRenderedPageBreak/>
              <w:t>1.3.1.1.1.3</w:t>
            </w:r>
          </w:p>
        </w:tc>
        <w:tc>
          <w:tcPr>
            <w:tcW w:w="2969" w:type="dxa"/>
            <w:hideMark/>
          </w:tcPr>
          <w:p w:rsidR="00F81615" w:rsidRPr="00CF350C" w:rsidRDefault="00F81615" w:rsidP="00F81615">
            <w:r>
              <w:t>В.А.</w:t>
            </w:r>
            <w:r w:rsidRPr="00CF350C">
              <w:t xml:space="preserve"> Чалмаев</w:t>
            </w:r>
            <w:r>
              <w:t>,С.А.Зинин</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Pr="00CF350C" w:rsidRDefault="00F81615" w:rsidP="00F81615">
            <w:r>
              <w:t>Н.И.Павленко,И.А.Андреево,Л.М.Ляшенко</w:t>
            </w:r>
          </w:p>
        </w:tc>
        <w:tc>
          <w:tcPr>
            <w:tcW w:w="3512" w:type="dxa"/>
            <w:hideMark/>
          </w:tcPr>
          <w:p w:rsidR="00F81615" w:rsidRPr="00CF350C" w:rsidRDefault="00F81615" w:rsidP="00F81615">
            <w:r w:rsidRPr="00CF350C">
              <w:t xml:space="preserve"> История Ро</w:t>
            </w:r>
            <w:r>
              <w:t xml:space="preserve">ссии </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ОАО "Издательство"  Дрофа</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F81615" w:rsidP="00F81615">
            <w:r>
              <w:t>Н.В.Загладин,С.И.Козленко,С.Т.Минаков,Ю.А.Петров</w:t>
            </w:r>
          </w:p>
        </w:tc>
        <w:tc>
          <w:tcPr>
            <w:tcW w:w="3512" w:type="dxa"/>
            <w:hideMark/>
          </w:tcPr>
          <w:p w:rsidR="00F81615" w:rsidRPr="00CF350C" w:rsidRDefault="00F81615" w:rsidP="00F81615">
            <w:r>
              <w:t>История Отечества 20 – начало 21 века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w:t>
            </w:r>
            <w:r>
              <w:t>здательство" Русское слово</w:t>
            </w:r>
            <w:r w:rsidRPr="00CF350C">
              <w:t>"</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1.3.3.3.1.2</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F81615" w:rsidP="00F81615">
            <w:r w:rsidRPr="00CF350C">
              <w:t>Максаковский В.П.</w:t>
            </w:r>
          </w:p>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F81615" w:rsidP="00F81615">
            <w:r w:rsidRPr="00CF350C">
              <w:t xml:space="preserve">Алимов Ш.А., Колягин Ю.М., Ткачёва М.В. и др. </w:t>
            </w:r>
          </w:p>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F81615" w:rsidP="00F81615">
            <w:r w:rsidRPr="00CF350C">
              <w:t>Атанасян Л.С., Бутузов В.Ф., Кадомцев С.Б. и др.</w:t>
            </w:r>
          </w:p>
        </w:tc>
        <w:tc>
          <w:tcPr>
            <w:tcW w:w="3512" w:type="dxa"/>
            <w:hideMark/>
          </w:tcPr>
          <w:p w:rsidR="00F81615" w:rsidRPr="00CF350C" w:rsidRDefault="00F81615" w:rsidP="00F81615">
            <w:r w:rsidRPr="00CF350C">
              <w:t>Математика: алгебра и начала математического анализа, геометрия. Геометрия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81615" w:rsidP="00F81615">
            <w:r w:rsidRPr="00CF350C">
              <w:t xml:space="preserve">Семакин И.Г., Хеннер Е.К., Шеина Т.Ю.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81615" w:rsidP="00F81615">
            <w:r w:rsidRPr="00CF350C">
              <w:t xml:space="preserve">Семакин И.Г., Хеннер Е.К., Шеина Т.Ю.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1.3.5.1.4.1</w:t>
            </w:r>
          </w:p>
        </w:tc>
        <w:tc>
          <w:tcPr>
            <w:tcW w:w="2969" w:type="dxa"/>
            <w:hideMark/>
          </w:tcPr>
          <w:p w:rsidR="00F81615" w:rsidRPr="00CF350C" w:rsidRDefault="00F81615" w:rsidP="00F81615">
            <w:r w:rsidRPr="00CF350C">
              <w:t>Мякишев Г.Я., Буховцев Б.Б., Сотский Н.Н.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F81615" w:rsidP="00F81615">
            <w:r w:rsidRPr="00CF350C">
              <w:t xml:space="preserve">Каменский А.А., Криксунов Е.А., Пасечник В.В. </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lastRenderedPageBreak/>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F81615" w:rsidP="00F81615">
            <w:pPr>
              <w:rPr>
                <w:color w:val="000000"/>
              </w:rPr>
            </w:pPr>
            <w:r w:rsidRPr="00906EB6">
              <w:rPr>
                <w:color w:val="000000"/>
              </w:rPr>
              <w:t>В.Д. Симоненко, О.П. Очинин</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Pr="00CF350C" w:rsidRDefault="00F81615" w:rsidP="00F81615">
            <w:r w:rsidRPr="00CF350C">
              <w:t xml:space="preserve">Лях В.И. </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1.3.6.3.4.1</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1.3.6.3.4.2</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Егорова В.П., Разанов М.А.</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Исмаилов А.Р., Амирова З.М.</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КТНД</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F81615">
            <w:r w:rsidRPr="00CF350C">
              <w:t>Родной язык (Даргинский)</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F81615">
            <w:r w:rsidRPr="00CF350C">
              <w:t>Родной язык (Даргинский)</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r w:rsidRPr="00CF350C">
              <w:t>Алибеков Б.О., Магомед З.А., Кадибагомаев А.А.</w:t>
            </w:r>
          </w:p>
        </w:tc>
        <w:tc>
          <w:tcPr>
            <w:tcW w:w="3512" w:type="dxa"/>
            <w:hideMark/>
          </w:tcPr>
          <w:p w:rsidR="00F81615" w:rsidRPr="00CF350C" w:rsidRDefault="00F81615" w:rsidP="00F81615">
            <w:r w:rsidRPr="00CF350C">
              <w:t>Родная литература (Даргинский)</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r w:rsidRPr="00CF350C">
              <w:t>Алибеков Б.О., Магомед З.А., Кадибагомаев А.А.</w:t>
            </w:r>
          </w:p>
        </w:tc>
        <w:tc>
          <w:tcPr>
            <w:tcW w:w="3512" w:type="dxa"/>
            <w:hideMark/>
          </w:tcPr>
          <w:p w:rsidR="00F81615" w:rsidRPr="00CF350C" w:rsidRDefault="00F81615" w:rsidP="00F81615">
            <w:r w:rsidRPr="00CF350C">
              <w:t>Родная литература (Даргинский)</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География Дагестана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r w:rsidRPr="00CF350C">
              <w:t>Абасов Н.А., Акаев Б.А., Акавова Г.К.</w:t>
            </w:r>
          </w:p>
        </w:tc>
        <w:tc>
          <w:tcPr>
            <w:tcW w:w="3512" w:type="dxa"/>
            <w:hideMark/>
          </w:tcPr>
          <w:p w:rsidR="00F81615" w:rsidRPr="00CF350C" w:rsidRDefault="00F81615" w:rsidP="00F81615">
            <w:r w:rsidRPr="00CF350C">
              <w:t>География Дагестана</w:t>
            </w:r>
          </w:p>
        </w:tc>
        <w:tc>
          <w:tcPr>
            <w:tcW w:w="740" w:type="dxa"/>
            <w:hideMark/>
          </w:tcPr>
          <w:p w:rsidR="00F81615" w:rsidRPr="00CF350C" w:rsidRDefault="00F81615" w:rsidP="00F81615">
            <w:r w:rsidRPr="00CF350C">
              <w:t>9</w:t>
            </w:r>
          </w:p>
        </w:tc>
        <w:tc>
          <w:tcPr>
            <w:tcW w:w="1985" w:type="dxa"/>
            <w:gridSpan w:val="2"/>
            <w:hideMark/>
          </w:tcPr>
          <w:p w:rsidR="00F81615" w:rsidRPr="00CF350C" w:rsidRDefault="00F81615" w:rsidP="00F81615">
            <w:r w:rsidRPr="00CF350C">
              <w:t>ООО Издательство НИИ педагогика</w:t>
            </w: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191EBF" w:rsidRDefault="00191EBF"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lastRenderedPageBreak/>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МКОУ «</w:t>
      </w:r>
      <w:r w:rsidR="0055577E" w:rsidRPr="0055577E">
        <w:t>Гинтинская</w:t>
      </w:r>
      <w:r w:rsidR="008A069A">
        <w:t xml:space="preserve"> СОШ»</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3B05B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84" w:rsidRDefault="001B7C84" w:rsidP="008A069A">
      <w:r>
        <w:separator/>
      </w:r>
    </w:p>
  </w:endnote>
  <w:endnote w:type="continuationSeparator" w:id="0">
    <w:p w:rsidR="001B7C84" w:rsidRDefault="001B7C84" w:rsidP="008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 w:name="NewtonCSanPin-Regular">
    <w:altName w:val="Times New Roman"/>
    <w:charset w:val="CC"/>
    <w:family w:val="auto"/>
    <w:pitch w:val="default"/>
  </w:font>
  <w:font w:name="NewtonCSanPin-BoldItalic">
    <w:altName w:val="Arabic Typesetting"/>
    <w:charset w:val="CC"/>
    <w:family w:val="script"/>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27822"/>
    </w:sdtPr>
    <w:sdtEndPr/>
    <w:sdtContent>
      <w:p w:rsidR="00251AC3" w:rsidRDefault="00BB71D9">
        <w:pPr>
          <w:pStyle w:val="a8"/>
          <w:jc w:val="right"/>
        </w:pPr>
        <w:r>
          <w:fldChar w:fldCharType="begin"/>
        </w:r>
        <w:r>
          <w:instrText xml:space="preserve"> PAGE   \* MERGEFORMAT </w:instrText>
        </w:r>
        <w:r>
          <w:fldChar w:fldCharType="separate"/>
        </w:r>
        <w:r w:rsidR="00172FB8">
          <w:rPr>
            <w:noProof/>
          </w:rPr>
          <w:t>7</w:t>
        </w:r>
        <w:r>
          <w:rPr>
            <w:noProof/>
          </w:rPr>
          <w:fldChar w:fldCharType="end"/>
        </w:r>
      </w:p>
    </w:sdtContent>
  </w:sdt>
  <w:p w:rsidR="00251AC3" w:rsidRDefault="00251A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84" w:rsidRDefault="001B7C84" w:rsidP="008A069A">
      <w:r>
        <w:separator/>
      </w:r>
    </w:p>
  </w:footnote>
  <w:footnote w:type="continuationSeparator" w:id="0">
    <w:p w:rsidR="001B7C84" w:rsidRDefault="001B7C84" w:rsidP="008A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1F72"/>
    <w:rsid w:val="00040D3B"/>
    <w:rsid w:val="000512D6"/>
    <w:rsid w:val="00067D29"/>
    <w:rsid w:val="0007201B"/>
    <w:rsid w:val="000767F4"/>
    <w:rsid w:val="0008270F"/>
    <w:rsid w:val="000843CF"/>
    <w:rsid w:val="00096317"/>
    <w:rsid w:val="000A4C0C"/>
    <w:rsid w:val="000B214A"/>
    <w:rsid w:val="000D42A8"/>
    <w:rsid w:val="000E2937"/>
    <w:rsid w:val="0012452E"/>
    <w:rsid w:val="00141F68"/>
    <w:rsid w:val="00172FB8"/>
    <w:rsid w:val="00174D3D"/>
    <w:rsid w:val="0018460B"/>
    <w:rsid w:val="00191EBF"/>
    <w:rsid w:val="001A6DB8"/>
    <w:rsid w:val="001B4F18"/>
    <w:rsid w:val="001B7C84"/>
    <w:rsid w:val="00213892"/>
    <w:rsid w:val="00214DD9"/>
    <w:rsid w:val="00242894"/>
    <w:rsid w:val="00251AC3"/>
    <w:rsid w:val="002657A4"/>
    <w:rsid w:val="0028230E"/>
    <w:rsid w:val="0029046A"/>
    <w:rsid w:val="002A41BC"/>
    <w:rsid w:val="002A494E"/>
    <w:rsid w:val="002D3DE8"/>
    <w:rsid w:val="002F4058"/>
    <w:rsid w:val="00302678"/>
    <w:rsid w:val="0030714A"/>
    <w:rsid w:val="00307212"/>
    <w:rsid w:val="0031696F"/>
    <w:rsid w:val="0032714F"/>
    <w:rsid w:val="00327525"/>
    <w:rsid w:val="00327CEA"/>
    <w:rsid w:val="0037020C"/>
    <w:rsid w:val="003B05B0"/>
    <w:rsid w:val="003E0A7C"/>
    <w:rsid w:val="003E3C0A"/>
    <w:rsid w:val="004564D5"/>
    <w:rsid w:val="004C196E"/>
    <w:rsid w:val="004C24F2"/>
    <w:rsid w:val="004E3393"/>
    <w:rsid w:val="004F3CEC"/>
    <w:rsid w:val="00504B5E"/>
    <w:rsid w:val="00507D05"/>
    <w:rsid w:val="005224FC"/>
    <w:rsid w:val="0055577E"/>
    <w:rsid w:val="00575A62"/>
    <w:rsid w:val="005C0488"/>
    <w:rsid w:val="005D4543"/>
    <w:rsid w:val="005F42B7"/>
    <w:rsid w:val="00625D52"/>
    <w:rsid w:val="00641F72"/>
    <w:rsid w:val="006B312C"/>
    <w:rsid w:val="006D5205"/>
    <w:rsid w:val="006D70CC"/>
    <w:rsid w:val="006E21D6"/>
    <w:rsid w:val="007314AF"/>
    <w:rsid w:val="00772530"/>
    <w:rsid w:val="007A6D48"/>
    <w:rsid w:val="007C3386"/>
    <w:rsid w:val="007D2455"/>
    <w:rsid w:val="007E0F35"/>
    <w:rsid w:val="007E19B3"/>
    <w:rsid w:val="007E1EA8"/>
    <w:rsid w:val="0083581F"/>
    <w:rsid w:val="00836327"/>
    <w:rsid w:val="00843D4B"/>
    <w:rsid w:val="0084589B"/>
    <w:rsid w:val="00867E24"/>
    <w:rsid w:val="008A069A"/>
    <w:rsid w:val="008D14EF"/>
    <w:rsid w:val="008D2A82"/>
    <w:rsid w:val="008D55F5"/>
    <w:rsid w:val="0090020E"/>
    <w:rsid w:val="00900C13"/>
    <w:rsid w:val="00902859"/>
    <w:rsid w:val="00954E54"/>
    <w:rsid w:val="00957518"/>
    <w:rsid w:val="00990AE5"/>
    <w:rsid w:val="0099285A"/>
    <w:rsid w:val="00996A55"/>
    <w:rsid w:val="00A16362"/>
    <w:rsid w:val="00A44F90"/>
    <w:rsid w:val="00A50B8C"/>
    <w:rsid w:val="00A5726D"/>
    <w:rsid w:val="00A75AA9"/>
    <w:rsid w:val="00A82F3A"/>
    <w:rsid w:val="00AA1E68"/>
    <w:rsid w:val="00AB121C"/>
    <w:rsid w:val="00AC04AC"/>
    <w:rsid w:val="00AF29E7"/>
    <w:rsid w:val="00B105AB"/>
    <w:rsid w:val="00B26FF0"/>
    <w:rsid w:val="00B33541"/>
    <w:rsid w:val="00B35A3C"/>
    <w:rsid w:val="00B42ADF"/>
    <w:rsid w:val="00BB71D9"/>
    <w:rsid w:val="00C0702B"/>
    <w:rsid w:val="00C30391"/>
    <w:rsid w:val="00C620F8"/>
    <w:rsid w:val="00C9199B"/>
    <w:rsid w:val="00C9705D"/>
    <w:rsid w:val="00CC0C73"/>
    <w:rsid w:val="00CC5A8A"/>
    <w:rsid w:val="00D74C1A"/>
    <w:rsid w:val="00D8498D"/>
    <w:rsid w:val="00DB096B"/>
    <w:rsid w:val="00DC1106"/>
    <w:rsid w:val="00DD11B7"/>
    <w:rsid w:val="00E569F2"/>
    <w:rsid w:val="00E9441F"/>
    <w:rsid w:val="00ED3B7D"/>
    <w:rsid w:val="00EF0323"/>
    <w:rsid w:val="00EF4F38"/>
    <w:rsid w:val="00F46F02"/>
    <w:rsid w:val="00F70675"/>
    <w:rsid w:val="00F81615"/>
    <w:rsid w:val="00FB7662"/>
    <w:rsid w:val="00FC2145"/>
    <w:rsid w:val="00FD2D39"/>
    <w:rsid w:val="00FD2D72"/>
    <w:rsid w:val="00FF5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 type="connector" idref="#_x0000_s1034"/>
        <o:r id="V:Rule2" type="connector" idref="#Прямая со стрелкой 27"/>
        <o:r id="V:Rule3" type="connector" idref="#Прямая со стрелкой 26"/>
        <o:r id="V:Rule4" type="connector" idref="#Прямая со стрелкой 28"/>
        <o:r id="V:Rule5" type="connector" idref="#Прямая со стрелкой 29"/>
        <o:r id="V:Rule6" type="connector" idref="#_x0000_s1039"/>
        <o:r id="V:Rule7" type="connector" idref="#_x0000_s1033"/>
        <o:r id="V:Rule8" type="connector" idref="#_x0000_s1038"/>
        <o:r id="V:Rule9"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inti.dagestan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01628-C8FE-45C5-9F61-ADEC4F3D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376</Pages>
  <Words>145641</Words>
  <Characters>830160</Characters>
  <Application>Microsoft Office Word</Application>
  <DocSecurity>0</DocSecurity>
  <Lines>6918</Lines>
  <Paragraphs>1947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admin</cp:lastModifiedBy>
  <cp:revision>92</cp:revision>
  <cp:lastPrinted>2015-10-05T05:13:00Z</cp:lastPrinted>
  <dcterms:created xsi:type="dcterms:W3CDTF">2015-09-27T09:17:00Z</dcterms:created>
  <dcterms:modified xsi:type="dcterms:W3CDTF">2021-02-01T06:02:00Z</dcterms:modified>
</cp:coreProperties>
</file>